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77C02">
      <w:pPr>
        <w:spacing w:before="0" w:after="240" w:line="264" w:lineRule="auto"/>
        <w:jc w:val="center"/>
      </w:pPr>
      <w:r>
        <w:rPr>
          <w:rFonts w:ascii="Times New Roman" w:hAnsi="Times New Roman" w:eastAsia="宋体"/>
          <w:b/>
          <w:i w:val="0"/>
          <w:color w:val="2555D2"/>
          <w:sz w:val="40"/>
        </w:rPr>
        <w:t>◆</w:t>
      </w:r>
    </w:p>
    <w:p w14:paraId="27BED92D">
      <w:pPr>
        <w:shd w:val="clear" w:fill="F3F7FF"/>
        <w:spacing w:before="0" w:after="80" w:line="264" w:lineRule="auto"/>
        <w:jc w:val="center"/>
      </w:pPr>
      <w:r>
        <w:rPr>
          <w:rFonts w:ascii="Times New Roman" w:hAnsi="Times New Roman" w:eastAsia="宋体"/>
          <w:b/>
          <w:i w:val="0"/>
          <w:color w:val="2555D2"/>
          <w:sz w:val="24"/>
        </w:rPr>
        <w:t>━━━━━ 上  篇 ━━━━━</w:t>
      </w:r>
    </w:p>
    <w:p w14:paraId="08B67FB1">
      <w:pPr>
        <w:spacing w:before="0" w:after="200" w:line="264" w:lineRule="auto"/>
        <w:jc w:val="center"/>
      </w:pPr>
      <w:r>
        <w:rPr>
          <w:rFonts w:ascii="Times New Roman" w:hAnsi="Times New Roman" w:eastAsia="黑体"/>
          <w:b/>
          <w:i w:val="0"/>
          <w:color w:val="2555D2"/>
          <w:sz w:val="48"/>
        </w:rPr>
        <w:t>吸引女生的法则</w:t>
      </w:r>
    </w:p>
    <w:p w14:paraId="4B9E0A24">
      <w:pPr>
        <w:spacing w:before="0" w:after="400" w:line="264" w:lineRule="auto"/>
        <w:jc w:val="center"/>
      </w:pPr>
      <w:r>
        <w:rPr>
          <w:rFonts w:ascii="Times New Roman" w:hAnsi="Times New Roman" w:eastAsia="楷体"/>
          <w:b w:val="0"/>
          <w:i w:val="0"/>
          <w:color w:val="707070"/>
          <w:sz w:val="24"/>
        </w:rPr>
        <w:t>一个老司机的全部底牌，写给想好好谈恋爱的男生</w:t>
      </w:r>
    </w:p>
    <w:p w14:paraId="6D58320C">
      <w:pPr>
        <w:spacing w:before="0" w:after="280" w:line="264" w:lineRule="auto"/>
        <w:jc w:val="center"/>
      </w:pPr>
      <w:r>
        <w:rPr>
          <w:rFonts w:ascii="Times New Roman" w:hAnsi="Times New Roman" w:eastAsia="宋体"/>
          <w:b/>
          <w:i w:val="0"/>
          <w:color w:val="232323"/>
          <w:sz w:val="30"/>
        </w:rPr>
        <w:t>◆  恋  爱  双  向  成  长  手  册  ◆</w:t>
      </w:r>
    </w:p>
    <w:p w14:paraId="033CDCE1">
      <w:pPr>
        <w:spacing w:before="0" w:after="440" w:line="264" w:lineRule="auto"/>
        <w:jc w:val="center"/>
      </w:pPr>
      <w:r>
        <w:rPr>
          <w:rFonts w:ascii="Times New Roman" w:hAnsi="Times New Roman" w:eastAsia="宋体"/>
          <w:b w:val="0"/>
          <w:i w:val="0"/>
          <w:color w:val="707070"/>
          <w:sz w:val="26"/>
        </w:rPr>
        <w:t>━ ◇ ━</w:t>
      </w:r>
    </w:p>
    <w:p w14:paraId="6EDC0DD3">
      <w:pPr>
        <w:shd w:val="clear" w:fill="FFF4F6"/>
        <w:spacing w:before="0" w:after="80" w:line="264" w:lineRule="auto"/>
        <w:jc w:val="center"/>
      </w:pPr>
      <w:r>
        <w:rPr>
          <w:rFonts w:ascii="Times New Roman" w:hAnsi="Times New Roman" w:eastAsia="宋体"/>
          <w:b/>
          <w:i w:val="0"/>
          <w:color w:val="B92A52"/>
          <w:sz w:val="24"/>
        </w:rPr>
        <w:t>━━━━━ 下  篇 ━━━━━</w:t>
      </w:r>
    </w:p>
    <w:p w14:paraId="32A2AD1F">
      <w:pPr>
        <w:spacing w:before="0" w:after="200" w:line="264" w:lineRule="auto"/>
        <w:jc w:val="center"/>
      </w:pPr>
      <w:r>
        <w:rPr>
          <w:rFonts w:ascii="Times New Roman" w:hAnsi="Times New Roman" w:eastAsia="黑体"/>
          <w:b/>
          <w:i w:val="0"/>
          <w:color w:val="B92A52"/>
          <w:sz w:val="48"/>
        </w:rPr>
        <w:t>吸引男生的法则</w:t>
      </w:r>
    </w:p>
    <w:p w14:paraId="463F906D">
      <w:pPr>
        <w:spacing w:before="0" w:after="560" w:line="264" w:lineRule="auto"/>
        <w:jc w:val="center"/>
      </w:pPr>
      <w:r>
        <w:rPr>
          <w:rFonts w:ascii="Times New Roman" w:hAnsi="Times New Roman" w:eastAsia="楷体"/>
          <w:b w:val="0"/>
          <w:i w:val="0"/>
          <w:color w:val="707070"/>
          <w:sz w:val="24"/>
        </w:rPr>
        <w:t>写给想被好好爱、也值得被爱的女生</w:t>
      </w:r>
    </w:p>
    <w:p w14:paraId="2F78778B">
      <w:pPr>
        <w:spacing w:before="0" w:after="60" w:line="264" w:lineRule="auto"/>
        <w:jc w:val="center"/>
      </w:pPr>
      <w:r>
        <w:rPr>
          <w:rFonts w:ascii="Times New Roman" w:hAnsi="Times New Roman" w:eastAsia="宋体"/>
          <w:b/>
          <w:i w:val="0"/>
          <w:color w:val="2555D2"/>
          <w:sz w:val="24"/>
        </w:rPr>
        <w:t>情感成长系列</w:t>
      </w:r>
    </w:p>
    <w:p w14:paraId="137079E7">
      <w:pPr>
        <w:spacing w:before="0" w:after="0" w:line="264" w:lineRule="auto"/>
        <w:jc w:val="center"/>
      </w:pPr>
      <w:r>
        <w:rPr>
          <w:rFonts w:ascii="Times New Roman" w:hAnsi="Times New Roman" w:eastAsia="宋体"/>
          <w:b w:val="0"/>
          <w:i w:val="0"/>
          <w:color w:val="707070"/>
          <w:sz w:val="21"/>
        </w:rPr>
        <w:t>上下篇合集 · 2026 · 个人珍藏版</w:t>
      </w:r>
    </w:p>
    <w:p w14:paraId="0C0D611D">
      <w:pPr>
        <w:spacing w:after="60"/>
      </w:pPr>
      <w:r>
        <w:br w:type="page"/>
      </w:r>
    </w:p>
    <w:sdt>
      <w:sdtPr>
        <w:rPr>
          <w:rFonts w:ascii="宋体" w:hAnsi="宋体" w:eastAsia="宋体" w:cstheme="minorBidi"/>
          <w:b w:val="0"/>
          <w:color w:val="232323"/>
          <w:sz w:val="21"/>
          <w:szCs w:val="22"/>
          <w:lang w:val="en-US" w:eastAsia="en-US" w:bidi="ar-SA"/>
        </w:rPr>
        <w:id w:val="147477145"/>
        <w15:color w:val="DBDBDB"/>
        <w:docPartObj>
          <w:docPartGallery w:val="Table of Contents"/>
          <w:docPartUnique/>
        </w:docPartObj>
      </w:sdtPr>
      <w:sdtContent>
        <w:p w14:paraId="5789657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09F47B16">
          <w:pPr>
            <w:pStyle w:val="26"/>
            <w:tabs>
              <w:tab w:val="right" w:leader="dot" w:pos="8902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_Toc13340 </w:instrText>
          </w:r>
          <w:r>
            <w:fldChar w:fldCharType="separate"/>
          </w:r>
          <w:r>
            <w:rPr>
              <w:rFonts w:ascii="Times New Roman" w:hAnsi="Times New Roman" w:eastAsia="宋体"/>
              <w:i w:val="0"/>
            </w:rPr>
            <w:t>━ 上 篇 ━</w:t>
          </w:r>
          <w:r>
            <w:tab/>
          </w:r>
          <w:r>
            <w:fldChar w:fldCharType="begin"/>
          </w:r>
          <w:r>
            <w:instrText xml:space="preserve"> PAGEREF _Toc13340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31A9B94">
          <w:pPr>
            <w:pStyle w:val="26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_Toc32617 </w:instrText>
          </w:r>
          <w:r>
            <w:fldChar w:fldCharType="separate"/>
          </w:r>
          <w:r>
            <w:rPr>
              <w:rFonts w:ascii="Times New Roman" w:hAnsi="Times New Roman" w:eastAsia="黑体"/>
              <w:i w:val="0"/>
            </w:rPr>
            <w:t>吸引女生的法则</w:t>
          </w:r>
          <w:r>
            <w:tab/>
          </w:r>
          <w:r>
            <w:fldChar w:fldCharType="begin"/>
          </w:r>
          <w:r>
            <w:instrText xml:space="preserve"> PAGEREF _Toc32617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C00CBE4">
          <w:pPr>
            <w:pStyle w:val="26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_Toc15660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｜开篇引言</w:t>
          </w:r>
          <w:r>
            <w:tab/>
          </w:r>
          <w:r>
            <w:fldChar w:fldCharType="begin"/>
          </w:r>
          <w:r>
            <w:instrText xml:space="preserve"> PAGEREF _Toc15660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9045AD4">
          <w:pPr>
            <w:pStyle w:val="26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_Toc4308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｜外在形象——你的脸和身体是简历</w:t>
          </w:r>
          <w:r>
            <w:tab/>
          </w:r>
          <w:r>
            <w:fldChar w:fldCharType="begin"/>
          </w:r>
          <w:r>
            <w:instrText xml:space="preserve"> PAGEREF _Toc4308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267953E">
          <w:pPr>
            <w:pStyle w:val="26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_Toc27448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｜内在人格——你的"内核"是真正的高价值</w:t>
          </w:r>
          <w:r>
            <w:tab/>
          </w:r>
          <w:r>
            <w:fldChar w:fldCharType="begin"/>
          </w:r>
          <w:r>
            <w:instrText xml:space="preserve"> PAGEREF _Toc27448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4D51250">
          <w:pPr>
            <w:pStyle w:val="26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_Toc10088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｜社交能力——你的沟通方式决定关系走向</w:t>
          </w:r>
          <w:r>
            <w:tab/>
          </w:r>
          <w:r>
            <w:fldChar w:fldCharType="begin"/>
          </w:r>
          <w:r>
            <w:instrText xml:space="preserve"> PAGEREF _Toc10088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B15218C">
          <w:pPr>
            <w:pStyle w:val="26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_Toc28277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｜生活方式——你的生活是你的名片</w:t>
          </w:r>
          <w:r>
            <w:tab/>
          </w:r>
          <w:r>
            <w:fldChar w:fldCharType="begin"/>
          </w:r>
          <w:r>
            <w:instrText xml:space="preserve"> PAGEREF _Toc28277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B8AA9BE">
          <w:pPr>
            <w:pStyle w:val="26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_Toc19814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｜恋爱策略——节奏比技巧重要 100 倍</w:t>
          </w:r>
          <w:r>
            <w:tab/>
          </w:r>
          <w:r>
            <w:fldChar w:fldCharType="begin"/>
          </w:r>
          <w:r>
            <w:instrText xml:space="preserve"> PAGEREF _Toc19814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03CFEB23">
          <w:pPr>
            <w:pStyle w:val="26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_Toc24439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｜长期关系经营——恋爱不止是开始</w:t>
          </w:r>
          <w:r>
            <w:tab/>
          </w:r>
          <w:r>
            <w:fldChar w:fldCharType="begin"/>
          </w:r>
          <w:r>
            <w:instrText xml:space="preserve"> PAGEREF _Toc24439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7191B56C">
          <w:pPr>
            <w:pStyle w:val="26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_Toc31494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｜常见雷区——这些事别做</w:t>
          </w:r>
          <w:r>
            <w:tab/>
          </w:r>
          <w:r>
            <w:fldChar w:fldCharType="begin"/>
          </w:r>
          <w:r>
            <w:instrText xml:space="preserve"> PAGEREF _Toc31494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CD8E6D1">
          <w:pPr>
            <w:pStyle w:val="26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_Toc22469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｜底层心态——你是一切的起点</w:t>
          </w:r>
          <w:r>
            <w:tab/>
          </w:r>
          <w:r>
            <w:fldChar w:fldCharType="begin"/>
          </w:r>
          <w:r>
            <w:instrText xml:space="preserve"> PAGEREF _Toc22469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B0D5567">
          <w:pPr>
            <w:pStyle w:val="26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_Toc1334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｜终章｜回到最初</w:t>
          </w:r>
          <w:r>
            <w:tab/>
          </w:r>
          <w:r>
            <w:fldChar w:fldCharType="begin"/>
          </w:r>
          <w:r>
            <w:instrText xml:space="preserve"> PAGEREF _Toc1334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04A03D2D">
          <w:pPr>
            <w:pStyle w:val="26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_Toc31756 </w:instrText>
          </w:r>
          <w:r>
            <w:fldChar w:fldCharType="separate"/>
          </w:r>
          <w:r>
            <w:rPr>
              <w:rFonts w:ascii="Times New Roman" w:hAnsi="Times New Roman" w:eastAsia="宋体"/>
              <w:i w:val="0"/>
            </w:rPr>
            <w:t>━ 下 篇 ━</w:t>
          </w:r>
          <w:r>
            <w:tab/>
          </w:r>
          <w:r>
            <w:fldChar w:fldCharType="begin"/>
          </w:r>
          <w:r>
            <w:instrText xml:space="preserve"> PAGEREF _Toc31756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7738ABF8">
          <w:pPr>
            <w:pStyle w:val="29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_Toc31613 </w:instrText>
          </w:r>
          <w:r>
            <w:fldChar w:fldCharType="separate"/>
          </w:r>
          <w:r>
            <w:rPr>
              <w:rFonts w:ascii="Times New Roman" w:hAnsi="Times New Roman" w:eastAsia="黑体"/>
              <w:i w:val="0"/>
            </w:rPr>
            <w:t>吸引男生的法则</w:t>
          </w:r>
          <w:r>
            <w:tab/>
          </w:r>
          <w:r>
            <w:fldChar w:fldCharType="begin"/>
          </w:r>
          <w:r>
            <w:instrText xml:space="preserve"> PAGEREF _Toc31613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0551DA94">
          <w:pPr>
            <w:pStyle w:val="29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_Toc27905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｜开篇引言</w:t>
          </w:r>
          <w:r>
            <w:tab/>
          </w:r>
          <w:r>
            <w:fldChar w:fldCharType="begin"/>
          </w:r>
          <w:r>
            <w:instrText xml:space="preserve"> PAGEREF _Toc27905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7E5ECCC9">
          <w:pPr>
            <w:pStyle w:val="29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_Toc13792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｜外在形象——你的"第一眼名片"</w:t>
          </w:r>
          <w:r>
            <w:tab/>
          </w:r>
          <w:r>
            <w:fldChar w:fldCharType="begin"/>
          </w:r>
          <w:r>
            <w:instrText xml:space="preserve"> PAGEREF _Toc13792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0CCDA8EA">
          <w:pPr>
            <w:pStyle w:val="29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_Toc31789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｜内在人格——你的"内核"决定一切</w:t>
          </w:r>
          <w:r>
            <w:tab/>
          </w:r>
          <w:r>
            <w:fldChar w:fldCharType="begin"/>
          </w:r>
          <w:r>
            <w:instrText xml:space="preserve"> PAGEREF _Toc31789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72FD8D7A">
          <w:pPr>
            <w:pStyle w:val="29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_Toc6903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｜社交能力——你的"沟通方式"决定关系走向</w:t>
          </w:r>
          <w:r>
            <w:tab/>
          </w:r>
          <w:r>
            <w:fldChar w:fldCharType="begin"/>
          </w:r>
          <w:r>
            <w:instrText xml:space="preserve"> PAGEREF _Toc6903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17CA3F10">
          <w:pPr>
            <w:pStyle w:val="29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_Toc11319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｜生活方式——你的生活是你的名片</w:t>
          </w:r>
          <w:r>
            <w:tab/>
          </w:r>
          <w:r>
            <w:fldChar w:fldCharType="begin"/>
          </w:r>
          <w:r>
            <w:instrText xml:space="preserve"> PAGEREF _Toc11319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23DD2FF4">
          <w:pPr>
            <w:pStyle w:val="29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_Toc10128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｜恋爱策略——节奏比技巧重要 100 倍</w:t>
          </w:r>
          <w:r>
            <w:tab/>
          </w:r>
          <w:r>
            <w:fldChar w:fldCharType="begin"/>
          </w:r>
          <w:r>
            <w:instrText xml:space="preserve"> PAGEREF _Toc10128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2FD49C5C">
          <w:pPr>
            <w:pStyle w:val="29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_Toc106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｜长期关系经营——恋爱不止是开始</w:t>
          </w:r>
          <w:r>
            <w:tab/>
          </w:r>
          <w:r>
            <w:fldChar w:fldCharType="begin"/>
          </w:r>
          <w:r>
            <w:instrText xml:space="preserve"> PAGEREF _Toc106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48581A01">
          <w:pPr>
            <w:pStyle w:val="29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_Toc19609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｜常见雷区——这些事别做</w:t>
          </w:r>
          <w:r>
            <w:tab/>
          </w:r>
          <w:r>
            <w:fldChar w:fldCharType="begin"/>
          </w:r>
          <w:r>
            <w:instrText xml:space="preserve"> PAGEREF _Toc19609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50DD6622">
          <w:pPr>
            <w:pStyle w:val="29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_Toc32140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｜底层心态——你是一切的起点</w:t>
          </w:r>
          <w:r>
            <w:tab/>
          </w:r>
          <w:r>
            <w:fldChar w:fldCharType="begin"/>
          </w:r>
          <w:r>
            <w:instrText xml:space="preserve"> PAGEREF _Toc32140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609CD67B">
          <w:pPr>
            <w:pStyle w:val="26"/>
            <w:tabs>
              <w:tab w:val="right" w:leader="dot" w:pos="8902"/>
            </w:tabs>
          </w:pPr>
          <w:r>
            <w:fldChar w:fldCharType="begin"/>
          </w:r>
          <w:r>
            <w:instrText xml:space="preserve"> HYPERLINK \l _Toc7459 </w:instrText>
          </w:r>
          <w:r>
            <w:fldChar w:fldCharType="separate"/>
          </w:r>
          <w:r>
            <w:rPr>
              <w:rFonts w:ascii="Times New Roman" w:hAnsi="Times New Roman" w:eastAsia="黑体"/>
            </w:rPr>
            <w:t>｜终章｜回到最初</w:t>
          </w:r>
          <w:r>
            <w:tab/>
          </w:r>
          <w:r>
            <w:fldChar w:fldCharType="begin"/>
          </w:r>
          <w:r>
            <w:instrText xml:space="preserve"> PAGEREF _Toc7459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781F319D">
          <w:r>
            <w:fldChar w:fldCharType="end"/>
          </w:r>
        </w:p>
      </w:sdtContent>
    </w:sdt>
    <w:p w14:paraId="3142F3CA"/>
    <w:p w14:paraId="51AE1014">
      <w:pPr>
        <w:pStyle w:val="3"/>
        <w:pBdr>
          <w:bottom w:val="single" w:color="D9E2F3" w:sz="8" w:space="5"/>
        </w:pBdr>
        <w:jc w:val="left"/>
        <w:outlineLvl w:val="9"/>
        <w:rPr>
          <w:rFonts w:ascii="Times New Roman" w:hAnsi="Times New Roman" w:eastAsia="黑体"/>
          <w:b/>
          <w:color w:val="2555D2"/>
          <w:sz w:val="31"/>
        </w:rPr>
      </w:pPr>
      <w:bookmarkStart w:id="24" w:name="_GoBack"/>
      <w:bookmarkEnd w:id="24"/>
    </w:p>
    <w:p w14:paraId="73678280">
      <w:pPr>
        <w:pStyle w:val="3"/>
        <w:pBdr>
          <w:bottom w:val="single" w:color="D9E2F3" w:sz="8" w:space="5"/>
        </w:pBdr>
        <w:jc w:val="left"/>
        <w:outlineLvl w:val="9"/>
        <w:rPr>
          <w:rFonts w:ascii="Times New Roman" w:hAnsi="Times New Roman" w:eastAsia="黑体"/>
          <w:b/>
          <w:color w:val="2555D2"/>
          <w:sz w:val="31"/>
        </w:rPr>
      </w:pPr>
    </w:p>
    <w:p w14:paraId="2558068A">
      <w:pPr>
        <w:pStyle w:val="3"/>
        <w:pBdr>
          <w:bottom w:val="single" w:color="D9E2F3" w:sz="8" w:space="5"/>
        </w:pBdr>
        <w:jc w:val="left"/>
        <w:outlineLvl w:val="9"/>
        <w:rPr>
          <w:rFonts w:ascii="Times New Roman" w:hAnsi="Times New Roman" w:eastAsia="黑体"/>
          <w:b/>
          <w:color w:val="2555D2"/>
          <w:sz w:val="31"/>
        </w:rPr>
      </w:pPr>
    </w:p>
    <w:p w14:paraId="3F525F45"/>
    <w:p w14:paraId="0EEF9566"/>
    <w:p w14:paraId="4457A2B7">
      <w:pPr>
        <w:pStyle w:val="3"/>
        <w:pBdr>
          <w:bottom w:val="single" w:color="D9E2F3" w:sz="8" w:space="5"/>
        </w:pBdr>
        <w:jc w:val="left"/>
        <w:outlineLvl w:val="9"/>
      </w:pPr>
      <w:r>
        <w:rPr>
          <w:rFonts w:ascii="Times New Roman" w:hAnsi="Times New Roman" w:eastAsia="黑体"/>
          <w:b/>
          <w:color w:val="2555D2"/>
          <w:sz w:val="31"/>
        </w:rPr>
        <w:t>序言</w:t>
      </w:r>
    </w:p>
    <w:p w14:paraId="0EDC31F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在当今这个快节奏且充满诱惑的时代，恋爱似乎逐渐被各种套路和技巧所裹挟。我们常常看到，一些人在恋爱中急功近利，将对方视为征服的目标，而非值得用心去爱的人。PUA 等不良恋爱方式的盛行，更是让恋爱变了味，伤害了许多渴望真挚感情的人。正是基于这样的现状，我们精心打造了这本《恋爱双向成长手册》，希望能为那些在恋爱中迷茫、渴望拥有美好恋爱的人，提供一条清晰、正确的道路。</w:t>
      </w:r>
    </w:p>
    <w:p w14:paraId="5690E210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手册分为上下两篇，分别为男生和女生提供全面且实用的恋爱指导。上篇聚焦吸引女生的法则，从外在形象、内在人格、社交能力、生活方式、恋爱策略、长期关系经营、常见雷区规避以及底层心态建设等多个维度，为男生们详细阐述了如何成为一个值得被爱的人。在外在形象方面，手册不仅提供了护肤、发型、穿搭等具体的建议，还强调了体态和气味的重要性，帮助男生打造出干净清爽、自信得体的形象。内在人格培养上，着重强调了情绪稳定、幽默感、共情力等品质的重要性，这些品质是吸引女生的核心魅力所在。社交能力的提升部分，教导男生如何进行有效的沟通，如何把握聊天的节奏和话题，以及如何建立良好的边界感。生活方式的塑造则从事业心、兴趣爱好、生活美学等方面入手，让男生展现出积极向上、有内涵的一面。恋爱策略部分，详细介绍了追求的不同阶段和节奏，以及如何运用推拉、示弱等技巧来制造情绪起伏，同时强调了真诚和尊重的重要性。长期关系经营方面，提供了信任、独立、新鲜感等方面的建议，帮助男生维护和经营一段长久且美好的恋爱关系。常见雷区规避部分，提醒男生避免过度付出、控制欲、自卑讨好等不良行为，以及 PUA 思维和边界缺失等问题。底层心态建设则强调了自我价值感、不焦虑、享受过程、不将就和终身成长等重要心态，这些是男生在恋爱中保持自信和从容的基础。</w:t>
      </w:r>
    </w:p>
    <w:p w14:paraId="26561B92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下篇则围绕吸引男生的法则展开，同样从外在形象塑造、内在人格培养等方面，为女生们指明了通往健康恋爱关系的道路。外在形象打造上，除了护肤、化妆、发型、穿搭等方面的建议，还强调了体态、气味、笑容和眼神的重要性，帮助女生展现出自信、优雅、有魅力的形象。内在人格培养方面，突出了独立、情绪稳定、自信、真实和价值观等品质的重要性，这些品质是吸引男生的关键。社交能力提升部分，教导女生如何进行有效的沟通，如何把握聊天的节奏和话题，以及如何建立良好的边界感。生活方式塑造则从事业/学业、兴趣爱好、生活美学等方面入手，让女生展现出积极向上、有内涵的一面。恋爱策略部分，详细介绍了吸引的不同阶段和节奏，以及如何运用推拉、示弱等技巧来制造情绪起伏，同时强调了真诚和尊重的重要性。长期关系经营方面，提供了信任、独立、新鲜感等方面的建议，帮助女生维护和经营一段长久且美好的恋爱关系。常见雷区规避部分，提醒女生避免过度付出、控制欲、自卑讨好等不良行为，以及“绿茶”思维和边界缺失等问题。底层心态建设则强调了自我价值感、不焦虑、享受过程、不将就和终身成长等重要心态，这些是女生在恋爱中保持自信和从容的基础。</w:t>
      </w:r>
    </w:p>
    <w:p w14:paraId="4F3306C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全书始终强调以真心为前提，鼓励人们通过自我成长，去建立和经营一段长久且美好的恋爱关系。我们反对任何形式的套路和欺骗，倡导真诚、尊重、理解和包容的恋爱态度。我们相信，真正的爱情是建立在相互欣赏、相互支持和共同成长的基础上的。希望每一位读者都能在这本书中找到属于自己的恋爱秘籍，最终遇见那个对的人，收获满满的幸福。同时，也希望读者们在恋爱的过程中，不断提升自己，成为更好的自己。</w:t>
      </w:r>
    </w:p>
    <w:p w14:paraId="18290AB8">
      <w:r>
        <w:br w:type="page"/>
      </w:r>
    </w:p>
    <w:p w14:paraId="3E34FC72">
      <w:pPr>
        <w:shd w:val="clear" w:fill="F3F7FF"/>
        <w:spacing w:before="1560" w:after="440" w:line="264" w:lineRule="auto"/>
        <w:jc w:val="center"/>
        <w:outlineLvl w:val="0"/>
      </w:pPr>
      <w:bookmarkStart w:id="0" w:name="_Toc13340"/>
      <w:r>
        <w:rPr>
          <w:rFonts w:ascii="Times New Roman" w:hAnsi="Times New Roman" w:eastAsia="宋体"/>
          <w:b/>
          <w:i w:val="0"/>
          <w:color w:val="2555D2"/>
          <w:sz w:val="32"/>
        </w:rPr>
        <w:t>━ 上 篇 ━</w:t>
      </w:r>
      <w:bookmarkEnd w:id="0"/>
    </w:p>
    <w:p w14:paraId="32FB442D">
      <w:pPr>
        <w:spacing w:before="0" w:after="160" w:line="264" w:lineRule="auto"/>
        <w:jc w:val="center"/>
        <w:outlineLvl w:val="0"/>
      </w:pPr>
      <w:bookmarkStart w:id="1" w:name="_Toc32617"/>
      <w:r>
        <w:rPr>
          <w:rFonts w:ascii="Times New Roman" w:hAnsi="Times New Roman" w:eastAsia="黑体"/>
          <w:b/>
          <w:i w:val="0"/>
          <w:color w:val="2555D2"/>
          <w:sz w:val="52"/>
        </w:rPr>
        <w:t>吸引女生的法则</w:t>
      </w:r>
      <w:bookmarkEnd w:id="1"/>
    </w:p>
    <w:p w14:paraId="22FA76BE">
      <w:pPr>
        <w:spacing w:before="0" w:after="520" w:line="264" w:lineRule="auto"/>
        <w:jc w:val="center"/>
      </w:pPr>
      <w:r>
        <w:rPr>
          <w:rFonts w:ascii="Times New Roman" w:hAnsi="Times New Roman" w:eastAsia="楷体"/>
          <w:b w:val="0"/>
          <w:i w:val="0"/>
          <w:color w:val="707070"/>
          <w:sz w:val="24"/>
        </w:rPr>
        <w:t>一个老司机的全部底牌，写给想好好谈恋爱的男生</w:t>
      </w:r>
    </w:p>
    <w:p w14:paraId="06AB3C28">
      <w:pPr>
        <w:spacing w:before="0" w:after="0" w:line="264" w:lineRule="auto"/>
        <w:jc w:val="center"/>
      </w:pPr>
      <w:r>
        <w:rPr>
          <w:rFonts w:ascii="Times New Roman" w:hAnsi="Times New Roman" w:eastAsia="宋体"/>
          <w:b/>
          <w:i w:val="0"/>
          <w:color w:val="2555D2"/>
          <w:sz w:val="28"/>
        </w:rPr>
        <w:t>◆  ◆  ◆</w:t>
      </w:r>
    </w:p>
    <w:p w14:paraId="718204F9">
      <w:r>
        <w:br w:type="page"/>
      </w:r>
    </w:p>
    <w:p w14:paraId="318EB419">
      <w:pPr>
        <w:pStyle w:val="4"/>
        <w:pBdr>
          <w:bottom w:val="single" w:color="E6EAF2" w:sz="4" w:space="4"/>
        </w:pBdr>
        <w:jc w:val="left"/>
        <w:outlineLvl w:val="0"/>
      </w:pPr>
      <w:bookmarkStart w:id="2" w:name="_Toc15660"/>
      <w:r>
        <w:rPr>
          <w:rFonts w:ascii="Times New Roman" w:hAnsi="Times New Roman" w:eastAsia="黑体"/>
          <w:b/>
          <w:color w:val="2555D2"/>
          <w:sz w:val="28"/>
        </w:rPr>
        <w:t>｜开篇引言</w:t>
      </w:r>
      <w:bookmarkEnd w:id="2"/>
    </w:p>
    <w:p w14:paraId="373EF55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男生，在你学任何技巧之前，先听我说一句大实话：</w:t>
      </w:r>
    </w:p>
    <w:p w14:paraId="6182335E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女生不傻。</w:t>
      </w:r>
    </w:p>
    <w:p w14:paraId="58BDF77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你用套路，她能感觉到；你用真心，她也能感觉到。区别在于，套路让她防备，真心让她心动。</w:t>
      </w:r>
    </w:p>
    <w:p w14:paraId="5E8C374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所以这本书里讲的所有方法，都建立在一个前提上——你是真的想好好对一个人。不是「拿下」，是「配得上」。</w:t>
      </w:r>
    </w:p>
    <w:p w14:paraId="054AFC6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如果你的目的只是睡完就跑、合照发朋友圈显摆、靠女生数量证明自己牛X——关掉这本书，出去左转，那里叫「PUA速成班」，会教你更高效地把人毁掉。</w:t>
      </w:r>
    </w:p>
    <w:p w14:paraId="3E66D7F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留下来的兄弟，咱们好好聊。</w:t>
      </w:r>
    </w:p>
    <w:p w14:paraId="47505E72">
      <w:pPr>
        <w:pStyle w:val="4"/>
        <w:pBdr>
          <w:bottom w:val="single" w:color="E6EAF2" w:sz="4" w:space="4"/>
        </w:pBdr>
        <w:jc w:val="left"/>
        <w:outlineLvl w:val="0"/>
      </w:pPr>
      <w:bookmarkStart w:id="3" w:name="_Toc4308"/>
      <w:r>
        <w:rPr>
          <w:rFonts w:ascii="Times New Roman" w:hAnsi="Times New Roman" w:eastAsia="黑体"/>
          <w:b/>
          <w:color w:val="2555D2"/>
          <w:sz w:val="28"/>
        </w:rPr>
        <w:t>｜外在形象——你的脸和身体是简历</w:t>
      </w:r>
      <w:bookmarkEnd w:id="3"/>
    </w:p>
    <w:p w14:paraId="66C54B09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女生第一眼看你，看的不是你帅不帅，是你整不整齐。一个长相普通但干净清爽的男生，比一个脸不错但油头垢面的男生，受欢迎程度高 3 倍。</w:t>
      </w:r>
    </w:p>
    <w:p w14:paraId="3964C53D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1.1 护肤</w:t>
      </w:r>
    </w:p>
    <w:p w14:paraId="700044A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别觉得护肤是女生的事，男生脸上一脸油、痘印、毛孔粗大，自己看着都糟心，女生看着只想后退。最低配置：氨基酸洗面奶（芙丽芳丝/珂润/至本）/ 控油保湿水乳（珂润/薇诺娜/理肤泉）/ 防晒霜（怡丽丝尔/安耐晒/理肤泉大哥大）。</w:t>
      </w:r>
    </w:p>
    <w:p w14:paraId="292D873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进阶配置：精华（油痘肌选 The Ordinary 烟酰胺，痘印选修丽可色修/CE）/ 定期去角质（科颜氏白泥/ipsa 黏土）/ 面膜（一周 1-2 次）。</w:t>
      </w:r>
    </w:p>
    <w:p w14:paraId="1F9D85B1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别作的：别用香精太重的护肤品 / 别用皂基洗面奶 / 别用手挤痘痘（留痘印哭都来不及）。</w:t>
      </w:r>
    </w:p>
    <w:p w14:paraId="3E942B4E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1.2 发型</w:t>
      </w:r>
    </w:p>
    <w:p w14:paraId="7DE3582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男生发型决定 70% 的第一印象。万能不出错款：短发寸头（适合脸小、五官立体的）/ 侧分短发（适合大多数脸型）/ 栗子头（韩系少年感）/ 背头或油头（适合气质成熟的）。</w:t>
      </w:r>
    </w:p>
    <w:p w14:paraId="5A60877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必避雷区：离子烫中分（2010 年杀马特）/ 挑染几撮黄毛（除非你是周杰伦）/ 刘海盖眼睛（宅男既视感）。</w:t>
      </w:r>
    </w:p>
    <w:p w14:paraId="2B05052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怎么选：去好点的理发店（一次 80-200），跟发型师说"自然、好打理、修饰脸型"，别自己瞎剪。</w:t>
      </w:r>
    </w:p>
    <w:p w14:paraId="264A09D9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1.3 穿搭</w:t>
      </w:r>
    </w:p>
    <w:p w14:paraId="27FE4A5B">
      <w:pPr>
        <w:shd w:val="clear" w:fill="F3F7FF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“核心原则：合身 &gt; 品牌 &gt; 颜色 &gt; 风格”</w:t>
      </w:r>
    </w:p>
    <w:p w14:paraId="62B31690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90% 的男生穿衣服最大的问题不是"便宜"，是"不合身"。基础款清单：白色 T 恤 3 件（优衣库、无印良品、ZARA）/ 黑色或深蓝牛仔裤 2 条（修脚款）/ 纯色衬衫 2 件（白/浅蓝）/ 针织衫或卫衣 2 件 / 一双小白鞋 / 一双皮鞋（备正式场合）。</w:t>
      </w:r>
    </w:p>
    <w:p w14:paraId="2CF43430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色系原则：全身不超过 3 个颜色，主色黑白灰蓝，中间色过渡，点缀色（鞋、包、配饰）可以亮一点。</w:t>
      </w:r>
    </w:p>
    <w:p w14:paraId="2FC5CE21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升级路线：入门：优衣库 + MUJI（500 元搞定全套）/ 进阶：COS、Massimo Dutti、Theory（3000-5000）/ 高阶：Lemaire、Jil Sander、Acne Studios（万元以上）。</w:t>
      </w:r>
    </w:p>
    <w:p w14:paraId="49C3F4FF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1.4 体态</w:t>
      </w:r>
    </w:p>
    <w:p w14:paraId="69E50F7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驼背、脖子前伸、内外八字——这些比长相还致命。每天 10 分钟体态训练：靠墙站 5 分钟 / 平板支撑 1 分钟 × 3 组 / 拉伸胸椎 + 强化背部（YTWL 动作）/ 深蹲 20 个 × 3 组（练翘臀，不是为了粗腿）。</w:t>
      </w:r>
    </w:p>
    <w:p w14:paraId="43CE3EE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走姿：脚尖朝前 / 肩膀向后向下沉 / 眼睛看前方，不是看地 / 走路带点节奏，不要太急也不要太慢。</w:t>
      </w:r>
    </w:p>
    <w:p w14:paraId="460445F8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1.5 气味</w:t>
      </w:r>
    </w:p>
    <w:p w14:paraId="0E389C6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女生对气味的敏感度是男生的 5 倍。一股好闻的味道，比一句情话杀伤力大 10 倍。男士香水推荐：</w:t>
      </w:r>
    </w:p>
    <w:p w14:paraId="47B8140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入门：宝格丽大吉岭茶、爱马仕大地、祖玛珑鼠尾草</w:t>
      </w:r>
    </w:p>
    <w:p w14:paraId="48871299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进阶：Le Labo Santal 33、Creed 银色山泉、Tom Ford 灰色香根草</w:t>
      </w:r>
    </w:p>
    <w:p w14:paraId="737E4732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高阶：Maison Francis Kurkdjian、Frederic Malle 间接交易</w:t>
      </w:r>
    </w:p>
    <w:p w14:paraId="3692F8E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使用要点：喷在脉搏点（手腕、耳后、颈侧）/ 不要喷在衣服上 / 不要喷太多，2-3 下足够 / 选淡香（EDT）比浓香（EDP/Parfum）安全。</w:t>
      </w:r>
    </w:p>
    <w:p w14:paraId="5C18632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别作的：廉价古龙水 / 运动后不洗澡直接喷香水 / 须后水 + 香水叠加（味道打架）。</w:t>
      </w:r>
    </w:p>
    <w:p w14:paraId="0895E5FF">
      <w:pPr>
        <w:pStyle w:val="4"/>
        <w:pBdr>
          <w:bottom w:val="single" w:color="E6EAF2" w:sz="4" w:space="4"/>
        </w:pBdr>
        <w:jc w:val="left"/>
        <w:outlineLvl w:val="0"/>
      </w:pPr>
      <w:bookmarkStart w:id="4" w:name="_Toc27448"/>
      <w:r>
        <w:rPr>
          <w:rFonts w:ascii="Times New Roman" w:hAnsi="Times New Roman" w:eastAsia="黑体"/>
          <w:b/>
          <w:color w:val="2555D2"/>
          <w:sz w:val="28"/>
        </w:rPr>
        <w:t>｜内在人格——你的"内核"是真正的高价值</w:t>
      </w:r>
      <w:bookmarkEnd w:id="4"/>
    </w:p>
    <w:p w14:paraId="6743DD80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外形决定了女生愿不愿意给你机会，但人格决定了她愿不愿意留下来。</w:t>
      </w:r>
    </w:p>
    <w:p w14:paraId="03134F30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2.1 情绪稳定</w:t>
      </w:r>
    </w:p>
    <w:p w14:paraId="3FC0E5D9">
      <w:pPr>
        <w:shd w:val="clear" w:fill="F3F7FF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“这是女生最看重的品质，没有之一。”</w:t>
      </w:r>
    </w:p>
    <w:p w14:paraId="473D31AB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女生在意的不是"你有多强"，而是"你能不能在我崩溃的时候稳得住"。情绪稳定的 5 个表现：遇到突发状况不慌，先处理情绪再处理事情 / 不把负面情绪转嫁到别人身上（不迁怒）/ 不会因为小事大发雷霆 / 输了不甩锅、不找借口 / 别人指出你错误时不防御、不反击。</w:t>
      </w:r>
    </w:p>
    <w:p w14:paraId="4DB32AA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练习方法：每天冥想 10 分钟（Headspace、潮汐 APP）/ 情绪上来时先停 6 秒再说话 / 写情绪日记 / 远离让你焦虑的人和事（毒友谊、毒社交媒体）。</w:t>
      </w:r>
    </w:p>
    <w:p w14:paraId="22208429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2.2 幽默感</w:t>
      </w:r>
    </w:p>
    <w:p w14:paraId="08F1D53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幽默 = 高级的聪明 + 善意的温度。女生最讨厌的幽默：拿别人的缺点开玩笑 / 拿自己当小丑逗别人笑 / 讲荤段子（除非气氛对了、关系到了）/ 强行抖机灵。女生最爱的幽默：自嘲（不卑不亢的那种）/ 轻吐槽（不带恶意）/ 反转（意料之外）/ 默契（只有你俩懂的梗）。</w:t>
      </w:r>
    </w:p>
    <w:p w14:paraId="70118E5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练习方法：看综艺/脱口秀/段子手（李诞、王勉、呼兰）/ 收集"梗"做成素材库 / 朋友聊天时练习"加一句笑点"。</w:t>
      </w:r>
    </w:p>
    <w:p w14:paraId="4991757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永远不要以贬低别人为乐。</w:t>
      </w:r>
    </w:p>
    <w:p w14:paraId="12FCC477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2.3 共情力</w:t>
      </w:r>
    </w:p>
    <w:p w14:paraId="0D67A7BE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共情 ≠ 附和。女生说"今天好累"，你回"多喝热水"——这是附和，没用。女生说"今天好累"，你回"听着确实辛苦，怎么了，想聊聊吗"——这是共情。</w:t>
      </w:r>
    </w:p>
    <w:p w14:paraId="05436820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共情的三层：听她说完（不要打断，不要急着给建议）/ 确认她的情绪（"你看起来挺委屈的"）/ 站她那边（"如果是我的话，我也会难受"）。</w:t>
      </w:r>
    </w:p>
    <w:p w14:paraId="0E4D0B4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千万别说："你想多了" / "这有什么大不了的" / "别人比你惨多了" / "你要乐观一点"。</w:t>
      </w:r>
    </w:p>
    <w:p w14:paraId="739D4DBF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2.4 价值观</w:t>
      </w:r>
    </w:p>
    <w:p w14:paraId="0569B50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女生会观察你：你怎么对待服务员/外卖员/保洁阿姨 / 你怎么谈论不在场的人 / 你怎么对待弱势群体 / 你怎么处理冲突。一个真正有吸引力的男生：尊重所有人 / 不背后说人坏话 / 不在小事上计较 / 说话算话 / 知道什么是对的，什么是错的，并坚持。</w:t>
      </w:r>
    </w:p>
    <w:p w14:paraId="0E470020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2.5 自信但不自负</w:t>
      </w:r>
    </w:p>
    <w:p w14:paraId="37A9D351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自信 = 相信自己值得被爱，但不要求所有人都爱你。自负 = 我很牛，你应该喜欢我；你不识货；你不配跟我说话。</w:t>
      </w:r>
    </w:p>
    <w:p w14:paraId="5806A17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自信的反义词不是自卑，是"自我怀疑"——所以别让一次表白失败、一次被拒绝就否定自己。</w:t>
      </w:r>
    </w:p>
    <w:p w14:paraId="0CA2FE3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自信的练习：列出自己的 10 个优点（写下来）/ 接受自己的不完美（人无完人，承认反而加分）/ 经常做有挑战的事（演讲、爬山、学新技能）/ 远离贬低你的人。</w:t>
      </w:r>
    </w:p>
    <w:p w14:paraId="29244410">
      <w:pPr>
        <w:pStyle w:val="4"/>
        <w:pBdr>
          <w:bottom w:val="single" w:color="E6EAF2" w:sz="4" w:space="4"/>
        </w:pBdr>
        <w:jc w:val="left"/>
        <w:outlineLvl w:val="0"/>
      </w:pPr>
      <w:bookmarkStart w:id="5" w:name="_Toc10088"/>
      <w:r>
        <w:rPr>
          <w:rFonts w:ascii="Times New Roman" w:hAnsi="Times New Roman" w:eastAsia="黑体"/>
          <w:b/>
          <w:color w:val="2555D2"/>
          <w:sz w:val="28"/>
        </w:rPr>
        <w:t>｜社交能力——你的沟通方式决定关系走向</w:t>
      </w:r>
      <w:bookmarkEnd w:id="5"/>
    </w:p>
    <w:p w14:paraId="39BD05C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沟通能力决定了女生愿不愿意继续跟你聊下去。</w:t>
      </w:r>
    </w:p>
    <w:p w14:paraId="5622548E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3.1 沟通基础：别让对方累</w:t>
      </w:r>
    </w:p>
    <w:p w14:paraId="57BDB49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女生最讨厌的 5 种沟通方式：查户口（"你多大/哪里人/做什么工作/有没有男朋友/住哪里/父母干嘛"）/ 强行尬聊 / 说教（女生抱怨你不回"你应该……"）/ 打断 / 敷衍（"哦/嗯/好的/哈哈"接）。</w:t>
      </w:r>
    </w:p>
    <w:p w14:paraId="43E61541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正确打开方式：多问开放式问题（"你怎么看/为什么/然后呢"）/ 多讲自己的故事（不是讲道理，是讲故事）/ 多倾听（70% 时间听，30% 时间说）/ 多共情（不评判、不建议、不打断）。</w:t>
      </w:r>
    </w:p>
    <w:p w14:paraId="59CC4EA3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3.2 破冰：第一次聊天怎么开口</w:t>
      </w:r>
    </w:p>
    <w:p w14:paraId="6A516849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场景 1：朋友介绍/聚会认识——切入点：共同话题、眼前事物、轻度调侃；禁忌：一上来就聊感情、聊工作、聊家庭。</w:t>
      </w:r>
    </w:p>
    <w:p w14:paraId="4F1F51A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场景 2：社交软件——开头 3 句话决定生死。烂开头："你好/在吗/交个朋友吧/你真漂亮"。好开头：跟她的照片/简介有关 / 反问句 / 抖个小机灵。例：她照片里是猫——"你家这位看起来比我更想认识你"。</w:t>
      </w:r>
    </w:p>
    <w:p w14:paraId="4F7D1C0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场景 3：搭讪（街上一眼心动）——自然开场比强行撩好。"你好，我刚才看到你/你手里这个 X，我特别想问一下在哪买的"（不是"我可以加你微信吗"开头），给对方拒绝的空间（"如果不方便就算了"）。</w:t>
      </w:r>
    </w:p>
    <w:p w14:paraId="03E8874E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3.3 话题：从浅入深</w:t>
      </w:r>
    </w:p>
    <w:p w14:paraId="4837E8F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第一层（建立熟悉）：兴趣、旅行、食物、宠物、电影、音乐。"你平时周末都干嘛/最近看了什么剧/有没有推荐的地方"。</w:t>
      </w:r>
    </w:p>
    <w:p w14:paraId="2F8B463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第二层（了解性格）：价值观、童年、梦想、朋友。"你最不能忍受什么/你最想去的国家/你最好的朋友是什么样的人"。</w:t>
      </w:r>
    </w:p>
    <w:p w14:paraId="36E42E6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第三层（建立信任）：家庭、过去、恐惧、遗憾。"小时候对你影响最大的一件事/你最害怕什么/你做过最后悔的决定"。</w:t>
      </w:r>
    </w:p>
    <w:p w14:paraId="536952E1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原则：永远跟着对方走，她想聊深就深，她想聊浅就浅 / 不要一步到位 / 你也要主动分享自己的事，不能只当"提问机器"。</w:t>
      </w:r>
    </w:p>
    <w:p w14:paraId="66F79704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3.4 倾听：最高级的撩</w:t>
      </w:r>
    </w:p>
    <w:p w14:paraId="75C6FFA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倾听的 3 个层次：听她说了什么（字面意思）/ 听她想表达什么（潜台词）/ 听她希望你做什么（期待）。女生说"今天好累"：字面是我累了；潜台词是我需要被关心；期待是你能问问我怎么了 / 抱抱我 / 帮我分担点什么。</w:t>
      </w:r>
    </w:p>
    <w:p w14:paraId="42AACB7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怎么练习：复述对方的话（"你是说……对吗"）/ 确认情绪（"听起来你挺……的"）/ 回应而非建议（"那你……"而不是"你应该……"）。</w:t>
      </w:r>
    </w:p>
    <w:p w14:paraId="30A7D2DE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3.5 边界感</w:t>
      </w:r>
    </w:p>
    <w:p w14:paraId="0A4976F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别越界的事：刚认识就问"你一个月赚多少" / 第一次见面就动手动脚 / 还没在一起就查对方手机、要求秒回、限制交友 / 打听对方家庭隐私、过往情史。</w:t>
      </w:r>
    </w:p>
    <w:p w14:paraId="0CB87682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怎么把握边界：观察对方的反应（她往后缩 = 你靠太近了）/ 听对方说的话（她说"我觉得我们还不太熟" = 慢点）/ 当她需要空间时，给她空间（这是最反人性但最加分的事）。</w:t>
      </w:r>
    </w:p>
    <w:p w14:paraId="65EE38BB">
      <w:pPr>
        <w:pStyle w:val="4"/>
        <w:pBdr>
          <w:bottom w:val="single" w:color="E6EAF2" w:sz="4" w:space="4"/>
        </w:pBdr>
        <w:jc w:val="left"/>
        <w:outlineLvl w:val="0"/>
      </w:pPr>
      <w:bookmarkStart w:id="6" w:name="_Toc28277"/>
      <w:r>
        <w:rPr>
          <w:rFonts w:ascii="Times New Roman" w:hAnsi="Times New Roman" w:eastAsia="黑体"/>
          <w:b/>
          <w:color w:val="2555D2"/>
          <w:sz w:val="28"/>
        </w:rPr>
        <w:t>｜生活方式——你的生活是你的名片</w:t>
      </w:r>
      <w:bookmarkEnd w:id="6"/>
    </w:p>
    <w:p w14:paraId="1365AA9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女生会通过你周围的一切，判断你是什么样的人。</w:t>
      </w:r>
    </w:p>
    <w:p w14:paraId="2DB3332B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4.1 事业心</w:t>
      </w:r>
    </w:p>
    <w:p w14:paraId="79F82221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女生最讨厌"没有目标的咸鱼"，但也讨厌"只有工作的机器"。有事业心的表现：知道自己想要什么 / 持续在努力 / 有能力养活自己 / 不抱怨、不卖惨 / 偶尔能聊一聊工作上的事。</w:t>
      </w:r>
    </w:p>
    <w:p w14:paraId="58CD910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别作：不要把"赚钱"当唯一话题 / 不要在女生面前炫富/炫地位 / 不要说"我现在没事业但我很努力"（这是借口）/ 不要让对方成为你"奋斗的理由"（这是负担）。</w:t>
      </w:r>
    </w:p>
    <w:p w14:paraId="3EC99E77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4.2 兴趣爱好</w:t>
      </w:r>
    </w:p>
    <w:p w14:paraId="64AAA06B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至少要有 2-3 个能拿得出手的兴趣。</w:t>
      </w:r>
    </w:p>
    <w:p w14:paraId="72E625A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运动：篮球 / 跑步 / 健身 / 羽毛球 / 游泳 / 攀岩</w:t>
      </w:r>
    </w:p>
    <w:p w14:paraId="20032F8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文艺：摄影 / 写作 / 画画 / 音乐 / 电影</w:t>
      </w:r>
    </w:p>
    <w:p w14:paraId="6165DDF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探索：旅行 / 徒步 / 城市漫步 / 咖啡馆探店</w:t>
      </w:r>
    </w:p>
    <w:p w14:paraId="6ABD00E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创造：编程 / 手工 / 烹饪 / 调酒</w:t>
      </w:r>
    </w:p>
    <w:p w14:paraId="072F3E8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别作：兴趣爱好 = 打游戏（除非你打得很牛，是职业水平）/ 三分钟热度（说喜欢摄影结果连相机都没有）/ 把所有爱好都说成"我以前"。</w:t>
      </w:r>
    </w:p>
    <w:p w14:paraId="13C12E85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4.3 生活美学</w:t>
      </w:r>
    </w:p>
    <w:p w14:paraId="24F4CF5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一个有生活美感的男生，比一个家里乱糟糟的男生，吸引力高 10 倍。最低配置：房间整洁（床上用品定期洗、地板每天拖）/ 有点绿植（哪怕一盆多肉）/ 灯光不要惨白（暖光更舒服）/ 有点香味（香薰、蜡烛、空气清新剂都行）/ 冰箱里有点东西。</w:t>
      </w:r>
    </w:p>
    <w:p w14:paraId="423EB5AB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进阶配置：会做 3-5 道拿手菜 / 有一套好用的厨具 / 有一面书墙或一面照片墙 / 有一两件有设计感的小物。</w:t>
      </w:r>
    </w:p>
    <w:p w14:paraId="0EB93B99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4.4 社交圈</w:t>
      </w:r>
    </w:p>
    <w:p w14:paraId="585815B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女生会通过你周围的人来判断你是什么样的人。健康社交圈的表现：你有 2-3 个真正能交心的朋友 / 你有定期聚会的朋友圈 / 你不把"兄弟"挂在嘴边但关键时刻能叫得动人 / 你不打压别人来抬高自己。</w:t>
      </w:r>
    </w:p>
    <w:p w14:paraId="544905D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别作：没有朋友（说明性格或人品有问题）/ 朋友圈全是"江湖兄弟"（油腻且危险）/ 朋友全是异性（让人不放心）/ 跟朋友吐槽另一半（最掉价的行为之一）。</w:t>
      </w:r>
    </w:p>
    <w:p w14:paraId="6B912810">
      <w:pPr>
        <w:pStyle w:val="4"/>
        <w:pBdr>
          <w:bottom w:val="single" w:color="E6EAF2" w:sz="4" w:space="4"/>
        </w:pBdr>
        <w:jc w:val="left"/>
        <w:outlineLvl w:val="0"/>
      </w:pPr>
      <w:bookmarkStart w:id="7" w:name="_Toc19814"/>
      <w:r>
        <w:rPr>
          <w:rFonts w:ascii="Times New Roman" w:hAnsi="Times New Roman" w:eastAsia="黑体"/>
          <w:b/>
          <w:color w:val="2555D2"/>
          <w:sz w:val="28"/>
        </w:rPr>
        <w:t>｜恋爱策略——节奏比技巧重要 100 倍</w:t>
      </w:r>
      <w:bookmarkEnd w:id="7"/>
    </w:p>
    <w:p w14:paraId="6382982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恋爱最忌讳的不是没技巧，是没节奏。</w:t>
      </w:r>
    </w:p>
    <w:p w14:paraId="7B23BC95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5.1 追求的 4 个阶段</w:t>
      </w:r>
    </w:p>
    <w:p w14:paraId="2F38638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阶段 1 吸引期（0-2 周）：让她对你产生好奇。关键：保持神秘感、不暴露需求感。别作：每天早安晚安轰炸、表白、嘘寒问暖。</w:t>
      </w:r>
    </w:p>
    <w:p w14:paraId="77D9814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阶段 2 舒适期（2-6 周）：让她跟你在一起觉得舒服。关键：建立默契、稳定输出情绪价值。别作：消失几天让她焦虑、故意晾着她。</w:t>
      </w:r>
    </w:p>
    <w:p w14:paraId="067A786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阶段 3 暧昧期（6-10 周）：让她意识到"好像喜欢你了"。关键：制造心动瞬间、肢体接触试探。别作：纯精神恋爱不推进、一直暧昧不表白。</w:t>
      </w:r>
    </w:p>
    <w:p w14:paraId="01A5898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阶段 4 确认期：正式确定关系。关键：真诚的表白 + 给对方台阶。别作：暗示不表白、让对方先开口。</w:t>
      </w:r>
    </w:p>
    <w:p w14:paraId="09180A68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5.2 推拉：制造情绪起伏</w:t>
      </w:r>
    </w:p>
    <w:p w14:paraId="42B36F3A">
      <w:pPr>
        <w:shd w:val="clear" w:fill="F3F7FF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“推不是冷漠，拉不是跪舔。”</w:t>
      </w:r>
    </w:p>
    <w:p w14:paraId="59F6918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推：偶尔不秒回（不是已读不回，是"忙完才回"）/ 不每次都主动约（等她约一次）/ 不每次都顺着她（有自己立场）。</w:t>
      </w:r>
    </w:p>
    <w:p w14:paraId="121236D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拉：突然关心一句（"今天降温，多穿点"）/ 突然制造惊喜（寄个小礼物、说句情话）/ 突然找她（不是为了约，是单纯想跟她聊天）。</w:t>
      </w:r>
    </w:p>
    <w:p w14:paraId="2CC50A3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推拉的核心：让她琢磨不透，但知道你是喜欢她的。推拉 = 70% 稳定 + 20% 意外 + 10% 惊喜。</w:t>
      </w:r>
    </w:p>
    <w:p w14:paraId="1ED6E31E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5.3 示弱：高级的撩</w:t>
      </w:r>
    </w:p>
    <w:p w14:paraId="659D0A4B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会示弱的男生 = 有安全感 + 真实 + 让人想保护。可以示弱的场景：工作中遇到困难（"今天项目出了问题，挺头疼"）/ 生活中遇到挫折（"今天被领导骂了，丧"）/ 情感上的脆弱（"其实我挺怕一个人的"）。</w:t>
      </w:r>
    </w:p>
    <w:p w14:paraId="72D2546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别作：一直示弱（显得没担当）/ 用示弱绑架（"我都这么惨了你还不喜欢我"）/ 装弱（女生最讨厌装）。</w:t>
      </w:r>
    </w:p>
    <w:p w14:paraId="43B543B9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5.4 神秘感：永远给她 30% 的未知</w:t>
      </w:r>
    </w:p>
    <w:p w14:paraId="5E24CC0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建立神秘感的方法：不是每次都秒回 / 不是每次都讲完所有事 / 不是每次都赴约 / 不是每次都坦诚到赤裸。具体操作：</w:t>
      </w:r>
    </w:p>
    <w:p w14:paraId="16F82656">
      <w:pPr>
        <w:shd w:val="clear" w:fill="F3F7FF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“这件事有意思，但现在不告诉你，以后再说”</w:t>
      </w:r>
    </w:p>
    <w:p w14:paraId="37EA2837">
      <w:pPr>
        <w:shd w:val="clear" w:fill="F3F7FF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“我有一张照片/视频/收藏，下次见面给你看”</w:t>
      </w:r>
    </w:p>
    <w:p w14:paraId="5AC9B3C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"这个周末我有事"（不用解释什么事）</w:t>
      </w:r>
    </w:p>
    <w:p w14:paraId="6623B2B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永远保留 30% 的自己让她慢慢发现</w:t>
      </w:r>
    </w:p>
    <w:p w14:paraId="00DC7D5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反例：认识 3 天就把自己所有故事讲完 / 微信秒回、有求必应、24 小时在线 / 把自己的缺点和不堪全盘托出（"我很自卑/我很穷/我前任很多"）。</w:t>
      </w:r>
    </w:p>
    <w:p w14:paraId="30570685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5.5 表白：怎么开口是关键</w:t>
      </w:r>
    </w:p>
    <w:p w14:paraId="47DE939E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最好的表白 = 在她已经知道你想跟她在一起的时候，把那层窗户纸捅破。时机判断：她已经习惯跟你聊天 / 她会主动找你 / 她不抗拒跟你单独约会 / 她跟你说话的语气是放松的。</w:t>
      </w:r>
    </w:p>
    <w:p w14:paraId="457E0D1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怎么表白：直接说（"我喜欢你，想跟你在一起"——简单直接）/ 场景化（在她能记一辈子的时刻/地点）/ 真诚（不花里胡哨、不套路）。</w:t>
      </w:r>
    </w:p>
    <w:p w14:paraId="00C48CCE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别作：当众表白（社死现场，她答应也尴尬不答应也尴尬）/ 送巨型礼物表白（用物质换爱情）/ 写万字长文表白（她有压力）/ 试探式表白（"你觉得我们是什么关系"——别怂）。</w:t>
      </w:r>
    </w:p>
    <w:p w14:paraId="220C90EB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5.6 第一次约会</w:t>
      </w:r>
    </w:p>
    <w:p w14:paraId="0C0BE48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黄金法则：让她开心 + 你也别太累。地点选择：第一次：咖啡店、甜品店、展览、书店（安静能聊天的）/ 第二次：电影 + 餐厅 / 第三次：户外活动、主题乐园 / 第四次以后：私密空间、彼此家里、户外深度游。</w:t>
      </w:r>
    </w:p>
    <w:p w14:paraId="297F0399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禁忌地点：第一次就约去你家里 / 人特别多的嘈杂场所 / 需要高强度运动的 / 非常正式的高档餐厅（压力大）。关键细节：提前订位 / 提前想好聊天话题 / 别看手机 / 不要迟到 / 走的时候送她到地铁或打车点 / 当天不要急着发生什么，留到下次。</w:t>
      </w:r>
    </w:p>
    <w:p w14:paraId="6E0D7AC4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5.7 身体接触的边界</w:t>
      </w:r>
    </w:p>
    <w:p w14:paraId="129FBDF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阶段 1（普通朋友）：不主动接触 / 走路保持正常距离 / 偶尔递东西时轻触手指 = 0 犯规。</w:t>
      </w:r>
    </w:p>
    <w:p w14:paraId="0AC9736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阶段 2（暧昧期）：过马路时轻扶肩膀或手臂 / 看展览时自然站在她身后或旁边 / 走路时手背偶尔碰一下。</w:t>
      </w:r>
    </w:p>
    <w:p w14:paraId="05B74D1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阶段 3（确认关系前）：牵手（看对方反应）/ 拥抱（送别时）/ 额头吻或脸颊吻（特别心动时刻）。</w:t>
      </w:r>
    </w:p>
    <w:p w14:paraId="6A9974F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铁律：每个阶段升级前都要看对方反应 / 对方往后缩 = 立刻停下 + 道歉 / 不要在对方明确拒绝后还继续。</w:t>
      </w:r>
    </w:p>
    <w:p w14:paraId="77EA6D5E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5.8 异地恋</w:t>
      </w:r>
    </w:p>
    <w:p w14:paraId="1EC768C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异地恋的 3 个核心：每天有固定沟通时间（哪怕就 10 分钟）/ 每月至少见一次面（没钱就火车/拼车）/ 给彼此空间 + 有底线。千万别：每小时查岗 / 怀疑对方出轨 / 冷暴力（已读不回）/ 永远不见面。</w:t>
      </w:r>
    </w:p>
    <w:p w14:paraId="1C0856A5">
      <w:pPr>
        <w:pStyle w:val="4"/>
        <w:pBdr>
          <w:bottom w:val="single" w:color="E6EAF2" w:sz="4" w:space="4"/>
        </w:pBdr>
        <w:jc w:val="left"/>
        <w:outlineLvl w:val="0"/>
      </w:pPr>
      <w:bookmarkStart w:id="8" w:name="_Toc24439"/>
      <w:r>
        <w:rPr>
          <w:rFonts w:ascii="Times New Roman" w:hAnsi="Times New Roman" w:eastAsia="黑体"/>
          <w:b/>
          <w:color w:val="2555D2"/>
          <w:sz w:val="28"/>
        </w:rPr>
        <w:t>｜长期关系经营——恋爱不止是开始</w:t>
      </w:r>
      <w:bookmarkEnd w:id="8"/>
    </w:p>
    <w:p w14:paraId="770E268B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谈好一场恋爱的，从来不是开始的人，是坚持经营的人。</w:t>
      </w:r>
    </w:p>
    <w:p w14:paraId="3A50C448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6.1 信任</w:t>
      </w:r>
    </w:p>
    <w:p w14:paraId="180CF371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建立信任的 5 个行为：说话算话 / 不撒谎 / 主动报备（不是查岗的反面）/ 异性朋友有边界 / 不背后说另一半坏话。</w:t>
      </w:r>
    </w:p>
    <w:p w14:paraId="45BB14BE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摧毁信任的 3 件事：撒谎（无论大小）/ 暧昧（无论是否身体出轨）/ 冷暴力。</w:t>
      </w:r>
    </w:p>
    <w:p w14:paraId="69200885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6.2 独立</w:t>
      </w:r>
    </w:p>
    <w:p w14:paraId="2B28488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健康的亲密关系 = 两个独立的人选择在一起，而不是两个不完整的人互相依赖。保持独立：各自有朋友 / 各自有爱好 / 各自有空间 / 不是不爱了，是彼此都有自己的世界。</w:t>
      </w:r>
    </w:p>
    <w:p w14:paraId="71B16BF8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6.3 新鲜感</w:t>
      </w:r>
    </w:p>
    <w:p w14:paraId="1590AA4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保持新鲜感的 5 个方法：每月尝试一件新的事 / 持续学习 / 保持自己的神秘感 / 偶尔制造惊喜 / 聊深一点的话题。</w:t>
      </w:r>
    </w:p>
    <w:p w14:paraId="383DE8C4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6.4 冲突处理</w:t>
      </w:r>
    </w:p>
    <w:p w14:paraId="16A4293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冲突的黄金法则：就事论事（不翻旧账、不人格攻击）/ 当下解决（不过夜、不冷战）/ 表达感受而非指责（"我感到 X"而不是"你总是 X"）/ 给台阶下 / 复盘。</w:t>
      </w:r>
    </w:p>
    <w:p w14:paraId="65135ED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千万别：摔东西或动手 / 当众吵架 / 提分手当威胁 / 提对方前任 / 道歉时加"但是"。</w:t>
      </w:r>
    </w:p>
    <w:p w14:paraId="48F58153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6.5 长期保鲜</w:t>
      </w:r>
    </w:p>
    <w:p w14:paraId="340FB90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10 年后还相爱的秘诀：保持沟通（最重要）/ 保持性吸引力（外表 + 性格 + 能力）/ 保持好奇心（对世界 + 对对方）/ 保持感恩（每天想"她/他在真好"）/ 保持界限（不把对方当妈/当情绪垃圾桶）/ 保持仪式感（纪念日、生日、结婚纪念日）/ 选择每天都"重新爱上"对方。</w:t>
      </w:r>
    </w:p>
    <w:p w14:paraId="7C31797F">
      <w:pPr>
        <w:pStyle w:val="4"/>
        <w:pBdr>
          <w:bottom w:val="single" w:color="E6EAF2" w:sz="4" w:space="4"/>
        </w:pBdr>
        <w:jc w:val="left"/>
        <w:outlineLvl w:val="0"/>
      </w:pPr>
      <w:bookmarkStart w:id="9" w:name="_Toc31494"/>
      <w:r>
        <w:rPr>
          <w:rFonts w:ascii="Times New Roman" w:hAnsi="Times New Roman" w:eastAsia="黑体"/>
          <w:b/>
          <w:color w:val="2555D2"/>
          <w:sz w:val="28"/>
        </w:rPr>
        <w:t>｜常见雷区——这些事别做</w:t>
      </w:r>
      <w:bookmarkEnd w:id="9"/>
    </w:p>
    <w:p w14:paraId="159E66C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学会了加分项，更要避开减分项。</w:t>
      </w:r>
    </w:p>
    <w:p w14:paraId="37935F29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7.1 过度付出</w:t>
      </w:r>
    </w:p>
    <w:p w14:paraId="227ECBD7">
      <w:pPr>
        <w:shd w:val="clear" w:fill="F3F7FF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“"我为你做了这么多，你为什么还不喜欢我？"”</w:t>
      </w:r>
    </w:p>
    <w:p w14:paraId="1CCBC87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付出是好事，但有 3 个前提：对方没要求你做 / 你做了之后不挂在嘴边 / 对方给了你正向反馈。过度付出的 3 种表现：每天嘘寒问暖 20 次 / 送超过自己经济能力的礼物 / 牺牲自己所有时间陪她。</w:t>
      </w:r>
    </w:p>
    <w:p w14:paraId="08C164EB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为什么不行：对方有压力 / 你不付出时她反而不习惯 / 关系变成了"你单方面"。</w:t>
      </w:r>
    </w:p>
    <w:p w14:paraId="2C741DC0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7.2 控制欲</w:t>
      </w:r>
    </w:p>
    <w:p w14:paraId="123573B2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控制欲的本质 = 自己的不安全感投射到对方身上。控制欲的 5 个表现：查手机 / 限制社交 / 要求报备所有行踪 / 限制穿衣 / 限制异性朋友。结果：对方窒息 / 感情破裂 / 你失去对方。</w:t>
      </w:r>
    </w:p>
    <w:p w14:paraId="6A1F0E16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7.3 自卑讨好</w:t>
      </w:r>
    </w:p>
    <w:p w14:paraId="53AD314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"她说什么都对，她喜欢什么我就做什么，她嫌弃什么我就改什么"——为什么不行：失去自我 / 对方看不起你 / 关系不对等。正确姿态：我尊重你，但我也有自己的原则 / 我愿意为你改变，但不是为了讨好 / 爱是相互的，不是单方面的。</w:t>
      </w:r>
    </w:p>
    <w:p w14:paraId="0915045A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7.4 PUA 思维</w:t>
      </w:r>
    </w:p>
    <w:p w14:paraId="648EB95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PUA = Pick-Up Artist = 把女性当成猎物。表现："搞定/拿下/睡到"——把对方当战利品 / 用打压、冷读、推拉控制对方 / 装有钱/装高冷/装不在乎 / 用身体和情感勒索。</w:t>
      </w:r>
    </w:p>
    <w:p w14:paraId="6082B69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为什么不行：不道德 / 不持久 / 早晚被识破 / 你也会成为自己这套玩法的受害者。</w:t>
      </w:r>
    </w:p>
    <w:p w14:paraId="46BB4608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7.5 边界缺失</w:t>
      </w:r>
    </w:p>
    <w:p w14:paraId="3606C90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常见的越界：她还在跟你暧昧，你就告诉所有人"这是我女朋友" / 刚认识就送巨型礼物 / 第一次见面就动手动脚 / 还没在一起就管她私事。</w:t>
      </w:r>
    </w:p>
    <w:p w14:paraId="61F2FCE8">
      <w:pPr>
        <w:pStyle w:val="4"/>
        <w:pBdr>
          <w:bottom w:val="single" w:color="E6EAF2" w:sz="4" w:space="4"/>
        </w:pBdr>
        <w:jc w:val="left"/>
        <w:outlineLvl w:val="0"/>
      </w:pPr>
      <w:bookmarkStart w:id="10" w:name="_Toc22469"/>
      <w:r>
        <w:rPr>
          <w:rFonts w:ascii="Times New Roman" w:hAnsi="Times New Roman" w:eastAsia="黑体"/>
          <w:b/>
          <w:color w:val="2555D2"/>
          <w:sz w:val="28"/>
        </w:rPr>
        <w:t>｜底层心态——你是一切的起点</w:t>
      </w:r>
      <w:bookmarkEnd w:id="10"/>
    </w:p>
    <w:p w14:paraId="6D43812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所有的方法都是表象，心态才是地基。</w:t>
      </w:r>
    </w:p>
    <w:p w14:paraId="50FF2B5E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8.1 自我价值感</w:t>
      </w:r>
    </w:p>
    <w:p w14:paraId="4CE02B2C">
      <w:pPr>
        <w:shd w:val="clear" w:fill="F3F7FF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“真正有吸引力的男生，不是"我要让她觉得我好"，而是"我就是好，她爱来来不来拉倒"。”</w:t>
      </w:r>
    </w:p>
    <w:p w14:paraId="6B95A469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自我价值感的 3 个支柱：能力感（我能做成事）/ 关系感（我值得被爱）/ 自主感（我能掌控自己的人生）。怎么建立：持续做成事（小到每天早起，大到拿下项目）/ 接受无条件的爱（家人、朋友、宠物）/ 做自己人生的选择，不让别人替你决定。</w:t>
      </w:r>
    </w:p>
    <w:p w14:paraId="325CA060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8.2 不焦虑</w:t>
      </w:r>
    </w:p>
    <w:p w14:paraId="66F920F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焦虑的男人 = 紧绷、没有松弛感、让人有压力。怎么不焦虑：专注自己 / 不跟别人比 / 接受自己暂时的状态 / 知道自己想要什么 / 不强求结果，享受过程。</w:t>
      </w:r>
    </w:p>
    <w:p w14:paraId="288DD39E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8.3 享受过程</w:t>
      </w:r>
    </w:p>
    <w:p w14:paraId="7E557573">
      <w:pPr>
        <w:shd w:val="clear" w:fill="F3F7FF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“恋爱最好的状态：我喜欢你，所以我愿意花时间跟你相处；你不答应我，我也不会死。”</w:t>
      </w:r>
    </w:p>
    <w:p w14:paraId="0003B40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答应我，我很高兴；不答应我，我也能继续好好生活。因为我的生活有你在是锦上添花，没有你也是完整的。</w:t>
      </w:r>
    </w:p>
    <w:p w14:paraId="77463234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8.4 不将就</w:t>
      </w:r>
    </w:p>
    <w:p w14:paraId="0145DE21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不将就 = 知道自己要什么，不合适就放手。千万别：因为寂寞谈恋爱 / 因为家里催谈恋爱 / 因为年龄到了谈恋爱 / 因为"TA 追我这么辛苦我应该答应"谈恋爱。</w:t>
      </w:r>
    </w:p>
    <w:p w14:paraId="0C690FD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我喜欢你和我需要你是两件事。</w:t>
      </w:r>
    </w:p>
    <w:p w14:paraId="5F2025C4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8.5 终身成长</w:t>
      </w:r>
    </w:p>
    <w:p w14:paraId="248A548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最好的爱情，是两个人一起变好。终身成长的 3 个习惯：阅读（每月至少 1 本书）/ 反思（每天 5 分钟写日记）/ 尝试新事物（每年学 1-2 个新技能）。</w:t>
      </w:r>
    </w:p>
    <w:p w14:paraId="518C040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跟伴侣一起成长：一起旅行 / 一起学新东西 / 一起聊深度话题 / 一起面对困难 / 让对方看到你一直在进步。</w:t>
      </w:r>
    </w:p>
    <w:p w14:paraId="3E72EADA">
      <w:pPr>
        <w:pStyle w:val="4"/>
        <w:pBdr>
          <w:bottom w:val="single" w:color="E6EAF2" w:sz="4" w:space="4"/>
        </w:pBdr>
        <w:jc w:val="left"/>
        <w:outlineLvl w:val="0"/>
      </w:pPr>
      <w:bookmarkStart w:id="11" w:name="_Toc1334"/>
      <w:r>
        <w:rPr>
          <w:rFonts w:ascii="Times New Roman" w:hAnsi="Times New Roman" w:eastAsia="黑体"/>
          <w:b/>
          <w:color w:val="2555D2"/>
          <w:sz w:val="28"/>
        </w:rPr>
        <w:t>｜终章｜回到最初</w:t>
      </w:r>
      <w:bookmarkEnd w:id="11"/>
    </w:p>
    <w:p w14:paraId="7634F329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女生到底想要什么？</w:t>
      </w:r>
    </w:p>
    <w:p w14:paraId="1E1F3AD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不是你帅、有钱、有车、有房、有腹肌。</w:t>
      </w:r>
    </w:p>
    <w:p w14:paraId="68F8E03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她想要的是：</w:t>
      </w:r>
    </w:p>
    <w:p w14:paraId="215D9BE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一个让她觉得安全的人</w:t>
      </w:r>
    </w:p>
    <w:p w14:paraId="5453F36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一个让她觉得被看见的人</w:t>
      </w:r>
    </w:p>
    <w:p w14:paraId="698A856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一个让她觉得能依靠的人</w:t>
      </w:r>
    </w:p>
    <w:p w14:paraId="3FE134A1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一个让她觉得生活有盼头的人</w:t>
      </w:r>
    </w:p>
    <w:p w14:paraId="28F4DB0D">
      <w:pPr>
        <w:shd w:val="clear" w:fill="F3F7FF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“所以你要做的不是"吸引她"，是"成为她"——成为那个你自己也想遇到的人。”</w:t>
      </w:r>
    </w:p>
    <w:p w14:paraId="2016B682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你若盛开，蝴蝶自来。这不是鸡汤，是事实。</w:t>
      </w:r>
    </w:p>
    <w:p w14:paraId="11A341DD">
      <w:pPr>
        <w:spacing w:before="0" w:after="120" w:line="264" w:lineRule="auto"/>
        <w:jc w:val="center"/>
      </w:pPr>
      <w:r>
        <w:rPr>
          <w:rFonts w:ascii="Times New Roman" w:hAnsi="Times New Roman" w:eastAsia="宋体"/>
          <w:b w:val="0"/>
          <w:i w:val="0"/>
          <w:color w:val="707070"/>
          <w:sz w:val="21"/>
        </w:rPr>
        <w:t>—— 完 ——</w:t>
      </w:r>
    </w:p>
    <w:p w14:paraId="2EA141B7">
      <w:r>
        <w:br w:type="page"/>
      </w:r>
    </w:p>
    <w:p w14:paraId="1D727508">
      <w:pPr>
        <w:shd w:val="clear" w:fill="FFF4F6"/>
        <w:spacing w:before="1560" w:after="440" w:line="264" w:lineRule="auto"/>
        <w:jc w:val="center"/>
        <w:outlineLvl w:val="0"/>
      </w:pPr>
      <w:bookmarkStart w:id="12" w:name="_Toc31756"/>
      <w:r>
        <w:rPr>
          <w:rFonts w:ascii="Times New Roman" w:hAnsi="Times New Roman" w:eastAsia="宋体"/>
          <w:b/>
          <w:i w:val="0"/>
          <w:color w:val="B92A52"/>
          <w:sz w:val="32"/>
        </w:rPr>
        <w:t>━ 下 篇 ━</w:t>
      </w:r>
      <w:bookmarkEnd w:id="12"/>
    </w:p>
    <w:p w14:paraId="775434C0">
      <w:pPr>
        <w:spacing w:before="0" w:after="160" w:line="264" w:lineRule="auto"/>
        <w:jc w:val="center"/>
        <w:outlineLvl w:val="1"/>
      </w:pPr>
      <w:bookmarkStart w:id="13" w:name="_Toc31613"/>
      <w:r>
        <w:rPr>
          <w:rFonts w:ascii="Times New Roman" w:hAnsi="Times New Roman" w:eastAsia="黑体"/>
          <w:b/>
          <w:i w:val="0"/>
          <w:color w:val="B92A52"/>
          <w:sz w:val="52"/>
        </w:rPr>
        <w:t>吸引男生的法则</w:t>
      </w:r>
      <w:bookmarkEnd w:id="13"/>
    </w:p>
    <w:p w14:paraId="1600EEB9">
      <w:pPr>
        <w:spacing w:before="0" w:after="520" w:line="264" w:lineRule="auto"/>
        <w:jc w:val="center"/>
      </w:pPr>
      <w:r>
        <w:rPr>
          <w:rFonts w:ascii="Times New Roman" w:hAnsi="Times New Roman" w:eastAsia="楷体"/>
          <w:b w:val="0"/>
          <w:i w:val="0"/>
          <w:color w:val="707070"/>
          <w:sz w:val="24"/>
        </w:rPr>
        <w:t>写给想被好好爱、也值得被爱的女生</w:t>
      </w:r>
    </w:p>
    <w:p w14:paraId="245E68B6">
      <w:pPr>
        <w:spacing w:before="0" w:after="0" w:line="264" w:lineRule="auto"/>
        <w:jc w:val="center"/>
      </w:pPr>
      <w:r>
        <w:rPr>
          <w:rFonts w:ascii="Times New Roman" w:hAnsi="Times New Roman" w:eastAsia="宋体"/>
          <w:b/>
          <w:i w:val="0"/>
          <w:color w:val="B92A52"/>
          <w:sz w:val="28"/>
        </w:rPr>
        <w:t>◆  ◆  ◆</w:t>
      </w:r>
    </w:p>
    <w:p w14:paraId="6EF1DCA0">
      <w:r>
        <w:br w:type="page"/>
      </w:r>
    </w:p>
    <w:p w14:paraId="4C9CB707">
      <w:pPr>
        <w:pStyle w:val="4"/>
        <w:pBdr>
          <w:bottom w:val="single" w:color="F2DDE4" w:sz="4" w:space="4"/>
        </w:pBdr>
        <w:jc w:val="left"/>
      </w:pPr>
      <w:bookmarkStart w:id="14" w:name="_Toc27905"/>
      <w:r>
        <w:rPr>
          <w:rFonts w:ascii="Times New Roman" w:hAnsi="Times New Roman" w:eastAsia="黑体"/>
          <w:b/>
          <w:color w:val="B92A52"/>
          <w:sz w:val="28"/>
        </w:rPr>
        <w:t>｜开篇引言</w:t>
      </w:r>
      <w:bookmarkEnd w:id="14"/>
    </w:p>
    <w:p w14:paraId="728AFAB2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姑娘，在你学任何技巧之前，先听我说一句大实话：</w:t>
      </w:r>
    </w:p>
    <w:p w14:paraId="68EF2EF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男生不傻。</w:t>
      </w:r>
    </w:p>
    <w:p w14:paraId="3038F00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你用套路，他能感觉到；你用真心，他也能感觉到。区别在于，套路让他防备，真心让她心动。</w:t>
      </w:r>
    </w:p>
    <w:p w14:paraId="66B68540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所以这本书里讲的所有方法，都建立在一个前提上——你是真的想找一个能好好对你的人，不是「找个提款机」、「找个老实人接盘」、或者「靠男生证明自己值钱」。</w:t>
      </w:r>
    </w:p>
    <w:p w14:paraId="6715C8A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如果你只是想玩玩、用男生满足情绪价值然后换下一个——关掉这本书，出去右转，那里叫「海王速成班」，会教你更高效地把人伤透。</w:t>
      </w:r>
    </w:p>
    <w:p w14:paraId="142E669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留下来的姑娘，咱们好好聊。</w:t>
      </w:r>
    </w:p>
    <w:p w14:paraId="4CDDB36F">
      <w:pPr>
        <w:pStyle w:val="4"/>
        <w:pBdr>
          <w:bottom w:val="single" w:color="F2DDE4" w:sz="4" w:space="4"/>
        </w:pBdr>
        <w:jc w:val="left"/>
      </w:pPr>
      <w:bookmarkStart w:id="15" w:name="_Toc13792"/>
      <w:r>
        <w:rPr>
          <w:rFonts w:ascii="Times New Roman" w:hAnsi="Times New Roman" w:eastAsia="黑体"/>
          <w:b/>
          <w:color w:val="B92A52"/>
          <w:sz w:val="28"/>
        </w:rPr>
        <w:t>｜外在形象——你的"第一眼名片"</w:t>
      </w:r>
      <w:bookmarkEnd w:id="15"/>
    </w:p>
    <w:p w14:paraId="2D5277E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男生第一眼看你，看的不是你美不美，是你状态好不好。一个长相普通但神采奕奕的女生，比一个脸不错但疲惫颓丧的女生，受欢迎程度高 5 倍。</w:t>
      </w:r>
    </w:p>
    <w:p w14:paraId="59F767DE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1.1 护肤</w:t>
      </w:r>
    </w:p>
    <w:p w14:paraId="383F3B7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最低配置（每天 5 分钟）：氨基酸洗面奶（芙丽芳丝、珂润、至本、Elta MD） / 水乳（保湿为主，敏感肌选无酒精、无香精） / 防晒霜（怡丽丝尔、安耐晒、黛珂） / 卸妆（用防晒/隔离也要卸，眼唇分开）。</w:t>
      </w:r>
    </w:p>
    <w:p w14:paraId="46A15DB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进阶配置：精华（20+ 抗初老选 A 醇/VC；25+ 抗老选 A 醇 + 玻色因） / 眼霜（保湿/抗皱，悦薇、菁纯、赫莲娜黑绷带） / 定期去角质（一周 1 次，避开敏感肌和屏障受损期） / 面膜（每周 2-3 次，功效型不要天天敷）。</w:t>
      </w:r>
    </w:p>
    <w:p w14:paraId="141ABBE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别作的：不要用皂基洗面奶每天洗（破坏屏障） / 不要用三无产品 / 不要过度清洁或过度护肤 / 不要用手挤痘痘或黑头（留坑留印）。</w:t>
      </w:r>
    </w:p>
    <w:p w14:paraId="33102515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1.2 化妆</w:t>
      </w:r>
    </w:p>
    <w:p w14:paraId="334B1D97">
      <w:pPr>
        <w:shd w:val="clear" w:fill="FFF4F6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“男生喜欢的妆 ≠ 浓妆”</w:t>
      </w:r>
    </w:p>
    <w:p w14:paraId="34E7063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日常通勤：底妆轻薄自然 / 眉毛自然有形 / 眼妆大地色 + 极细内眼线 / 腮红元气橘或裸粉 / 唇选 MLBB 色（豆沙、裸粉、水红）。</w:t>
      </w:r>
    </w:p>
    <w:p w14:paraId="49F6CC0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约会/重要场合：底妆水光肌或奶油肌 / 眉毛自然野生眉 / 眼妆可加卧蚕和亮片 / 腮红膨胀色（让脸看起来更饱满） / 唇选红调或浆果色（显白显气色）。</w:t>
      </w:r>
    </w:p>
    <w:p w14:paraId="17AFCB2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男生最反感的妆：假白粉底 / 苍蝇腿睫毛 / 死亡芭比粉口红 / 浓到看不见底妆的修容 / 油光满面。</w:t>
      </w:r>
    </w:p>
    <w:p w14:paraId="62D2814F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1.3 发型</w:t>
      </w:r>
    </w:p>
    <w:p w14:paraId="2BA410B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万能不出错款：中长直发 / 微卷（气质、清冷）· 锁骨发（显瘦、显气质、百搭）· 短发（精灵短发、耳下短发：干练、可爱）· 高马尾 / 低马尾（元气 / 知性）· 法式刘海 / 八字刘海（修饰脸型、显温柔）。</w:t>
      </w:r>
    </w:p>
    <w:p w14:paraId="1CE429E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必避雷区：离子烫黑色直发到腰 / 羊毛卷+染色（看脸和气场） / 染一头荧光色 / 头发油腻贴头皮（永远是大忌）。</w:t>
      </w:r>
    </w:p>
    <w:p w14:paraId="4E91DD8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怎么选：圆脸选八字刘海或中分长发；方脸选 S 型刘海或锁骨发；长脸选齐刘海或卷发；鹅蛋脸随便。</w:t>
      </w:r>
    </w:p>
    <w:p w14:paraId="2772476B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1.4 穿搭</w:t>
      </w:r>
    </w:p>
    <w:p w14:paraId="3CC39E43">
      <w:pPr>
        <w:shd w:val="clear" w:fill="FFF4F6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“核心原则：合身 &gt; 显身材 &gt; 风格 &gt; 品牌”</w:t>
      </w:r>
    </w:p>
    <w:p w14:paraId="7F1DEB2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基础款清单：白色 T 恤 / 衬衫 2-3 件 / 黑色或牛仔裤 2 条 / 针织开衫或套头衫 2 件 / 小黑裙 1 条 / 尖头平底鞋或小高跟 2 双 / 白色运动鞋 1 双 / 风衣或大衣 1 件。</w:t>
      </w:r>
    </w:p>
    <w:p w14:paraId="42E1CA1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显身材的 3 个小心机：高腰线（视觉拉长腿）/ 收腰（显瘦显曲线）/ V 领（显脸小、显脖子长）。</w:t>
      </w:r>
    </w:p>
    <w:p w14:paraId="02E23F2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升级路线：入门：优衣库、ZARA、H&amp;M / 进阶：Maje、Sandro、Massimo Dutti / 高阶：Celine、The Row、Lemaire。</w:t>
      </w:r>
    </w:p>
    <w:p w14:paraId="55E38793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1.5 体态</w:t>
      </w:r>
    </w:p>
    <w:p w14:paraId="0338014E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驼背、脖子前伸、骨盆前倾、外八内八——这些比颜值还致命。每天 10 分钟体态训练：靠墙站 5 分钟 / 臀桥 20 个 × 3 组（练翘臀、改善骨盆前倾）/ 平板支撑 1 分钟 × 3 组 / 拉伸胸椎 + 强化背部 / 拉伸大腿前后侧。</w:t>
      </w:r>
    </w:p>
    <w:p w14:paraId="71D4203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站姿：重心均匀分布在两脚 / 肩膀向后向下沉 / 收腹收下巴 / 头不要前伸。走姿：脚尖朝前 / 步幅适中 / 走路时腹部收紧 / 摆臂自然。</w:t>
      </w:r>
    </w:p>
    <w:p w14:paraId="2C6F1122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1.6 气味</w:t>
      </w:r>
    </w:p>
    <w:p w14:paraId="1C6C588E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男生的嗅觉很敏感，但通常闻不到你身上淡淡的香味——除非你用得太浓。推荐香水：</w:t>
      </w:r>
    </w:p>
    <w:p w14:paraId="19ADF55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入门：祖玛珑（蓝风铃、英国梨与小苍兰）、Chloe 经典同名、Marc Jacobs 小雏菊</w:t>
      </w:r>
    </w:p>
    <w:p w14:paraId="36D39770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进阶：Diptyque（杜桑、玫瑰之水）、Byredo（无人区玫瑰、白色浪漫）</w:t>
      </w:r>
    </w:p>
    <w:p w14:paraId="1914B929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高阶：Le Labo（玫瑰 31、檀香木 33）、Tom Ford（暗夜幽兰、绝耀倾橙）、Creed 银色山泉</w:t>
      </w:r>
    </w:p>
    <w:p w14:paraId="2C466A8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使用要点：喷在脉搏点（手腕、耳后、颈侧、锁骨）/ 不要喷在衣服上 / 不要喷太多，2-3 下足够 / 淡香（EDT）比浓香（EDP）更安全。</w:t>
      </w:r>
    </w:p>
    <w:p w14:paraId="26F603AB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1.7 笑容和眼神</w:t>
      </w:r>
    </w:p>
    <w:p w14:paraId="16D7FE19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笑容：自然露齿笑 6-8 颗牙 / 眼睛要笑（眯一点、有笑意）/ 不要假笑、不要大笑过头、不要捂着嘴笑（显得不自信）。</w:t>
      </w:r>
    </w:p>
    <w:p w14:paraId="6804AE3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眼神：跟人说话时看对方眼睛（不要看别处）/ 不要死盯，也不要完全回避 / 听对方说话时专注地看着他，他会觉得被重视 / 偶尔不经意地看别的地方（不要一直盯着，有压迫感）。</w:t>
      </w:r>
    </w:p>
    <w:p w14:paraId="4F541E20">
      <w:pPr>
        <w:pStyle w:val="4"/>
        <w:pBdr>
          <w:bottom w:val="single" w:color="F2DDE4" w:sz="4" w:space="4"/>
        </w:pBdr>
        <w:jc w:val="left"/>
      </w:pPr>
      <w:bookmarkStart w:id="16" w:name="_Toc31789"/>
      <w:r>
        <w:rPr>
          <w:rFonts w:ascii="Times New Roman" w:hAnsi="Times New Roman" w:eastAsia="黑体"/>
          <w:b/>
          <w:color w:val="B92A52"/>
          <w:sz w:val="28"/>
        </w:rPr>
        <w:t>｜内在人格——你的"内核"决定一切</w:t>
      </w:r>
      <w:bookmarkEnd w:id="16"/>
    </w:p>
    <w:p w14:paraId="15279F1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外形决定了男生愿不愿意追你，但人格决定了他愿不愿意留下来。</w:t>
      </w:r>
    </w:p>
    <w:p w14:paraId="71707671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2.1 独立</w:t>
      </w:r>
    </w:p>
    <w:p w14:paraId="26789F25">
      <w:pPr>
        <w:shd w:val="clear" w:fill="FFF4F6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“男生最讨厌"完全依赖他"的女生，但最尊重"独立又有自己世界"的女生。”</w:t>
      </w:r>
    </w:p>
    <w:p w14:paraId="7CC014B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独立的 5 个表现：经济独立（不靠男生养）/ 精神独立（不靠男生填满空虚）/ 时间独立（不每分每秒都缠着对方）/ 情绪独立（不把对方当情绪垃圾桶）/ 决策独立（自己的事自己决定）。</w:t>
      </w:r>
    </w:p>
    <w:p w14:paraId="7CC6373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为什么独立重要：你不会因为害怕失去而讨好 / 你不会因为寂寞而纠缠 / 你不会因为依赖而失去自我。男生会觉得"她跟我在一起是因为喜欢我，不是因为需要我"。</w:t>
      </w:r>
    </w:p>
    <w:p w14:paraId="23A1441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别作：表面独立但实际很作（"我自己能买包，但你必须送"）/ 假装不联系其实疯狂看手机 / 把"独立"当借口拒绝深入（独立 ≠ 冷漠）。</w:t>
      </w:r>
    </w:p>
    <w:p w14:paraId="7A01E163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2.2 情绪稳定</w:t>
      </w:r>
    </w:p>
    <w:p w14:paraId="7BCCD855">
      <w:pPr>
        <w:shd w:val="clear" w:fill="FFF4F6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“男生最看重的品质之一，就是"不情绪化"。”</w:t>
      </w:r>
    </w:p>
    <w:p w14:paraId="727BE44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情绪稳定不是说"不生气"，而是：生气但不迁怒 / 难过但不折磨对方 / 焦虑但不失控 / 开心但不亢奋。</w:t>
      </w:r>
    </w:p>
    <w:p w14:paraId="0D27700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情绪稳定的 5 个表现：遇到突发状况不慌 / 不把坏情绪转嫁到对方身上 / 不会因为小事大发雷霆 / 不冷暴力 / 输了不甩锅。</w:t>
      </w:r>
    </w:p>
    <w:p w14:paraId="54DDD0C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练习方法：每天冥想 10 分钟 / 情绪上来时先停 6 秒再说话 / 写情绪日记 / 远离让你焦虑的人和事。</w:t>
      </w:r>
    </w:p>
    <w:p w14:paraId="6CF3DB2C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2.3 自信但不自负</w:t>
      </w:r>
    </w:p>
    <w:p w14:paraId="499EBB1B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自信 = 我知道自己值得被爱，但不要求所有人都爱我。自负 = 我很美/很优秀/很多人都追我，你应该珍惜（这种心态最掉价）。</w:t>
      </w:r>
    </w:p>
    <w:p w14:paraId="4E505B0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自信的 5 个表现：不需要男生反复确认"你爱我吗" / 被拒绝也能继续好好生活 / 不拿别人当工具抬高自己 / 接受自己的不完美 / 知道自己的价值不靠男生定义。</w:t>
      </w:r>
    </w:p>
    <w:p w14:paraId="35EA94C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自信的练习：列出自己的 10 个优点 / 接受自己的不完美（人无完人，承认反而加分）/ 经常做有挑战的事（演讲、跑步、学新技能）/ 远离贬低你的人。</w:t>
      </w:r>
    </w:p>
    <w:p w14:paraId="5E9900CF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2.4 真实</w:t>
      </w:r>
    </w:p>
    <w:p w14:paraId="34F7762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男生最讨厌"假"，最珍惜"真"。真实的 5 个表现：说话不绕弯子 / 答应的事做到 / 不装腔作势 / 不为了讨好而改变自己 / 敢表达自己的真实想法。</w:t>
      </w:r>
    </w:p>
    <w:p w14:paraId="101183D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真实 ≠ 啥都说。该说的说，不该说的不说；真心话用对方能接受的方式说；不说假话，但不故意伤人。</w:t>
      </w:r>
    </w:p>
    <w:p w14:paraId="15D4A14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别作：装"乖乖女"（男生后来发现你不是，会觉得被骗）/ 装"不在乎"（其实在乎得要死，男生能感觉到）/ 装"有钱/有见识"（迟早露馅）。</w:t>
      </w:r>
    </w:p>
    <w:p w14:paraId="4FD022F8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2.5 价值观</w:t>
      </w:r>
    </w:p>
    <w:p w14:paraId="4999A3C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男生会观察你：你怎么对待服务员、外卖员 / 你怎么谈论不在场的人 / 你怎么对待弱势群体 / 你怎么处理冲突。一个真正有吸引力的女生：尊重所有人 / 不背后说人坏话 / 不在小事上计较 / 说话算话 / 有自己的原则。</w:t>
      </w:r>
    </w:p>
    <w:p w14:paraId="2235DA7C">
      <w:pPr>
        <w:pStyle w:val="4"/>
        <w:pBdr>
          <w:bottom w:val="single" w:color="F2DDE4" w:sz="4" w:space="4"/>
        </w:pBdr>
        <w:jc w:val="left"/>
      </w:pPr>
      <w:bookmarkStart w:id="17" w:name="_Toc6903"/>
      <w:r>
        <w:rPr>
          <w:rFonts w:ascii="Times New Roman" w:hAnsi="Times New Roman" w:eastAsia="黑体"/>
          <w:b/>
          <w:color w:val="B92A52"/>
          <w:sz w:val="28"/>
        </w:rPr>
        <w:t>｜社交能力——你的"沟通方式"决定关系走向</w:t>
      </w:r>
      <w:bookmarkEnd w:id="17"/>
    </w:p>
    <w:p w14:paraId="05F5A169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沟通能力决定了男生愿不愿意继续跟你聊下去。</w:t>
      </w:r>
    </w:p>
    <w:p w14:paraId="5C859FDC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3.1 沟通基础：让对方舒服</w:t>
      </w:r>
    </w:p>
    <w:p w14:paraId="2635959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男生最讨厌的 5 种沟通方式：查户口（"你多大、哪里人、做什么工作、有没有车房、父母干嘛"）/ 强行尬聊 / 说教（"你应该……/男人就是……/你们男的都……"）/ 打断 / 敷衍。</w:t>
      </w:r>
    </w:p>
    <w:p w14:paraId="72F300E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正确打开方式：多问开放式问题（"你怎么看、为什么、然后呢"）/ 多讲自己的故事（不是讲道理，是讲故事）/ 多倾听（70% 时间听，30% 时间说）/ 多共情（不评判、不说教、不打断）。</w:t>
      </w:r>
    </w:p>
    <w:p w14:paraId="7FE17CC9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3.2 破冰：第一次聊天怎么开口</w:t>
      </w:r>
    </w:p>
    <w:p w14:paraId="3BBAEF9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场景 1：朋友介绍 / 聚会认识——切入点：共同话题、眼前事物、轻度调侃；禁忌：一上来就聊感情、前任、结婚生子。</w:t>
      </w:r>
    </w:p>
    <w:p w14:paraId="62E0E10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场景 2：社交软件——开头 3 句话决定生死。烂开头："你好/在吗/交个朋友吧/你真帅"。好开头：跟他的照片/简介有关 / 反问句 / 抖个小机灵。例：他的照片是登山——"下次爬山能不能带上我（开玩笑的，先自我介绍一下）"。</w:t>
      </w:r>
    </w:p>
    <w:p w14:paraId="1AD9DCC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场景 3：搭讪男生——自然开场比强行撩好。"你好，你刚才说的那个 / 你手里这个 X 我挺感兴趣的"（不是"我可以加你微信吗"开头），给对方拒绝的空间。</w:t>
      </w:r>
    </w:p>
    <w:p w14:paraId="4AACD98D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3.3 话题：从浅入深</w:t>
      </w:r>
    </w:p>
    <w:p w14:paraId="080DFA11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第一层（建立熟悉）：兴趣、旅行、食物、宠物、电影、运动。</w:t>
      </w:r>
    </w:p>
    <w:p w14:paraId="17AE241E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第二层（了解性格）：价值观、童年、梦想、朋友。</w:t>
      </w:r>
    </w:p>
    <w:p w14:paraId="1E52336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第三层（建立信任）：家庭、过去、恐惧、遗憾。</w:t>
      </w:r>
    </w:p>
    <w:p w14:paraId="4F9ED00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原则：永远跟着对方走，他想聊深就深，他不想聊就停；不要一步到位；你也要主动分享自己的事，不能只当"提问机器"。</w:t>
      </w:r>
    </w:p>
    <w:p w14:paraId="1B089A39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3.4 倾听：最高级的撩</w:t>
      </w:r>
    </w:p>
    <w:p w14:paraId="7EC244E1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倾听的 3 个层次：听他说了什么（字面意思）/ 听他没说什么（潜台词）/ 听他希望你做什么（期待）。</w:t>
      </w:r>
    </w:p>
    <w:p w14:paraId="22BBB0B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男生说"今天好累"：字面是我累了；潜台词是我需要被关心；期待是你能问问我怎么了 / 抱抱我 / 让我歇会儿。</w:t>
      </w:r>
    </w:p>
    <w:p w14:paraId="60862FE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怎么练习：复述对方的话（"你是说……对吗"）/ 确认情绪（"听起来你挺……的"）/ 回应而非建议（"那你……"而不是"你应该……"）。</w:t>
      </w:r>
    </w:p>
    <w:p w14:paraId="63415E0A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3.5 边界感</w:t>
      </w:r>
    </w:p>
    <w:p w14:paraId="52B55F4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别越界的事：刚认识就问"你一个月赚多少" / 第一次见面就动手动脚 / 还没在一起就查对方手机、要求秒回、限制交友 / 打听对方家庭隐私、过往情史。</w:t>
      </w:r>
    </w:p>
    <w:p w14:paraId="6A42440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怎么把握边界：观察对方的反应（他往后缩 = 你靠太近了）/ 听对方说的话（他说"我觉得我们还不太熟" = 慢点）/ 当他需要空间时，给他空间（这是最反人性但最加分的事）。</w:t>
      </w:r>
    </w:p>
    <w:p w14:paraId="2D671F10">
      <w:pPr>
        <w:pStyle w:val="4"/>
        <w:pBdr>
          <w:bottom w:val="single" w:color="F2DDE4" w:sz="4" w:space="4"/>
        </w:pBdr>
        <w:jc w:val="left"/>
      </w:pPr>
      <w:bookmarkStart w:id="18" w:name="_Toc11319"/>
      <w:r>
        <w:rPr>
          <w:rFonts w:ascii="Times New Roman" w:hAnsi="Times New Roman" w:eastAsia="黑体"/>
          <w:b/>
          <w:color w:val="B92A52"/>
          <w:sz w:val="28"/>
        </w:rPr>
        <w:t>｜生活方式——你的生活是你的名片</w:t>
      </w:r>
      <w:bookmarkEnd w:id="18"/>
    </w:p>
    <w:p w14:paraId="4276F86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男生会通过你周围的一切，判断你是什么样的人。</w:t>
      </w:r>
    </w:p>
    <w:p w14:paraId="7DF55331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4.1 事业/学业</w:t>
      </w:r>
    </w:p>
    <w:p w14:paraId="6772A70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男生最讨厌"完全没目标"的女生，但最欣赏"有自己节奏"的女生。表现：知道自己想要什么 / 持续在努力 / 有能力养活自己 / 不抱怨、不卖惨 / 偶尔能聊一聊工作或学业上的事。</w:t>
      </w:r>
    </w:p>
    <w:p w14:paraId="0A98501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别作：把"结婚生子"当唯一目标（男生最怕"逼婚"）/ 在男生面前炫富或炫地位 / 把对方当"奋斗的理由"（这是负担）。</w:t>
      </w:r>
    </w:p>
    <w:p w14:paraId="19B24875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4.2 兴趣爱好</w:t>
      </w:r>
    </w:p>
    <w:p w14:paraId="46EFDDE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至少要有 2-3 个能拿得出手的兴趣。</w:t>
      </w:r>
    </w:p>
    <w:p w14:paraId="4F26E18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运动：瑜伽 / 跑步 / 健身 / 羽毛球 / 游泳 / 攀岩</w:t>
      </w:r>
    </w:p>
    <w:p w14:paraId="01DA9BA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文艺：摄影 / 写作 / 画画 / 音乐 / 电影 / 手账</w:t>
      </w:r>
    </w:p>
    <w:p w14:paraId="112CD2B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探索：旅行 / 徒步 / 城市漫步 / 咖啡馆探店 / 看展</w:t>
      </w:r>
    </w:p>
    <w:p w14:paraId="3FFFCE4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创造：烹饪 / 插花 / 手作 / 调酒</w:t>
      </w:r>
    </w:p>
    <w:p w14:paraId="5E16363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别作：兴趣爱好 = 追剧 + 刷短视频（不算）/ 三分钟热度 / 把所有爱好都说成"我以前" / 为了迎合男生假装喜欢他的爱好（会被识破）。</w:t>
      </w:r>
    </w:p>
    <w:p w14:paraId="73DC7769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4.3 生活美学</w:t>
      </w:r>
    </w:p>
    <w:p w14:paraId="7F486712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一个有生活美感的女生，比一个家里乱糟糟的女生，吸引力高 10 倍。最低配置：房间整洁 / 有点绿植 / 灯光不要惨白（暖光更舒服）/ 有点香味 / 冰箱里有点东西。进阶：会做 3-5 道拿手菜 / 有一套好看的餐具 / 有一面照片墙。</w:t>
      </w:r>
    </w:p>
    <w:p w14:paraId="09D68184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4.4 社交圈</w:t>
      </w:r>
    </w:p>
    <w:p w14:paraId="3BDD373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男生会通过你周围的人来判断你是什么样的人。健康社交圈：你有 2-3 个真正能交心的朋友 / 你有定期聚会的朋友圈 / 你有异性朋友但不暧昧 / 你不把"闺蜜"挂在嘴边但关键时刻能叫得动人。</w:t>
      </w:r>
    </w:p>
    <w:p w14:paraId="318BA2B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别作：把所有闺蜜的闲话都告诉他（信任崩盘）/ 跟闺蜜吐槽另一半（最掉价的行为之一）。</w:t>
      </w:r>
    </w:p>
    <w:p w14:paraId="54BDA8D1">
      <w:pPr>
        <w:pStyle w:val="4"/>
        <w:pBdr>
          <w:bottom w:val="single" w:color="F2DDE4" w:sz="4" w:space="4"/>
        </w:pBdr>
        <w:jc w:val="left"/>
      </w:pPr>
      <w:bookmarkStart w:id="19" w:name="_Toc10128"/>
      <w:r>
        <w:rPr>
          <w:rFonts w:ascii="Times New Roman" w:hAnsi="Times New Roman" w:eastAsia="黑体"/>
          <w:b/>
          <w:color w:val="B92A52"/>
          <w:sz w:val="28"/>
        </w:rPr>
        <w:t>｜恋爱策略——节奏比技巧重要 100 倍</w:t>
      </w:r>
      <w:bookmarkEnd w:id="19"/>
    </w:p>
    <w:p w14:paraId="1843FA4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恋爱最忌讳的不是没技巧，是没节奏。</w:t>
      </w:r>
    </w:p>
    <w:p w14:paraId="48651C81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5.1 吸引的 4 个阶段</w:t>
      </w:r>
    </w:p>
    <w:p w14:paraId="36DF721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阶段 1 引起注意（0-2 周）：让他注意到你。关键：存在感 + 神秘感。别作：主动加微信、每天发消息、表白。</w:t>
      </w:r>
    </w:p>
    <w:p w14:paraId="1530DBB0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阶段 2 建立兴趣（2-4 周）：让他想了解你。关键：展示有趣的灵魂。别作：每条消息秒回、主动找话题、嘘寒问暖。</w:t>
      </w:r>
    </w:p>
    <w:p w14:paraId="3742D24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阶段 3 制造心动（4-8 周）：让他意识到喜欢你。关键：制造心动瞬间 + 偶尔推拉。别作：一直暧昧不推进、纯精神恋爱。</w:t>
      </w:r>
    </w:p>
    <w:p w14:paraId="04854F6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阶段 4 确认关系：正式在一起。关键：让他先开口 / 你给台阶。别作：暗示不表白 / 让他猜。</w:t>
      </w:r>
    </w:p>
    <w:p w14:paraId="4CD3F19C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5.2 推拉：制造情绪起伏</w:t>
      </w:r>
    </w:p>
    <w:p w14:paraId="4AA65138">
      <w:pPr>
        <w:shd w:val="clear" w:fill="FFF4F6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“推不是冷漠，拉不是跪舔。”</w:t>
      </w:r>
    </w:p>
    <w:p w14:paraId="59C078E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推：偶尔不秒回（不是已读不回，是"忙完才回"）/ 不每次都主动找他（等一次）/ 不每次都顺着他（有自己立场）。</w:t>
      </w:r>
    </w:p>
    <w:p w14:paraId="4C92F17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拉：突然关心一句（"今天降温，多穿点"）/ 突然制造惊喜（寄个小礼物、说句情话）/ 突然找他（不是为了约，是单纯想跟他聊天）。</w:t>
      </w:r>
    </w:p>
    <w:p w14:paraId="1153A5B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推拉的核心：让她琢磨不透，但知道你是喜欢她的。推拉 = 70% 稳定 + 20% 意外 + 10% 惊喜。</w:t>
      </w:r>
    </w:p>
    <w:p w14:paraId="00174549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5.3 示弱：高级的撩</w:t>
      </w:r>
    </w:p>
    <w:p w14:paraId="6E6A781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会示弱的女生 = 有安全感 + 真实 + 让人想保护。可以示弱的场景：工作中遇到困难 / 生活中遇到挫折 / 情感上的脆弱 / 生理上的脆弱。</w:t>
      </w:r>
    </w:p>
    <w:p w14:paraId="5073544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别作：一直示弱（显得没担当）/ 用示弱绑架（"我都这么惨了你还不喜欢我"）/ 装弱（男生最讨厌装）。</w:t>
      </w:r>
    </w:p>
    <w:p w14:paraId="5A48E7C5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5.4 神秘感：永远给他 30% 的未知</w:t>
      </w:r>
    </w:p>
    <w:p w14:paraId="7B0ADB5B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建立神秘感的方法：不是每次都秒回 / 不是每次都讲完所有事 / 不是每次都赴约 / 不是每次都坦诚到赤裸。具体操作：</w:t>
      </w:r>
    </w:p>
    <w:p w14:paraId="75F06F8E">
      <w:pPr>
        <w:shd w:val="clear" w:fill="FFF4F6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“这件事有意思，但现在不告诉你，以后再说”</w:t>
      </w:r>
    </w:p>
    <w:p w14:paraId="48417765">
      <w:pPr>
        <w:shd w:val="clear" w:fill="FFF4F6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“我有一张照片/视频/收藏，下次见面给你看”</w:t>
      </w:r>
    </w:p>
    <w:p w14:paraId="51BC030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"这个周末我有事"（不用解释什么事）</w:t>
      </w:r>
    </w:p>
    <w:p w14:paraId="54CDADDE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永远保留 30% 的自己让他慢慢发现</w:t>
      </w:r>
    </w:p>
    <w:p w14:paraId="60C73C6B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反例：认识 3 天就把自己所有故事讲完 / 微信秒回、有求必应、24 小时在线 / 把自己的缺点和不堪全盘托出（"我很自卑、我前任很多、我家里很复杂"）。</w:t>
      </w:r>
    </w:p>
    <w:p w14:paraId="7E6599AE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5.5 表白：怎么开口是关键</w:t>
      </w:r>
    </w:p>
    <w:p w14:paraId="1BD8381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最好的表白 = 在他已经知道你想跟他在一起的时候，把那层窗户纸捅破。时机判断：他已经习惯跟你聊天 / 他会主动找你 / 他不抗拒跟你单独约会 / 他跟你说话的语气是放松的。</w:t>
      </w:r>
    </w:p>
    <w:p w14:paraId="05E8EE4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怎么表白：直接说（"我喜欢你，想跟你在一起"——简单直接）/ 场景化（在他能记一辈子的时刻/地点）/ 真诚（不花里胡哨、不套路）。</w:t>
      </w:r>
    </w:p>
    <w:p w14:paraId="62B2DD31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别作：当众表白（社死现场）/ 试探式表白（"你觉得我们是什么关系"——别怂）/ 写万字长文表白（他有压力）/ 送巨型礼物表白（用物质换爱情）。</w:t>
      </w:r>
    </w:p>
    <w:p w14:paraId="0E622BBF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5.6 第一次约会</w:t>
      </w:r>
    </w:p>
    <w:p w14:paraId="5DAD6B82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黄金法则：让他开心 + 你也别太累。地点选择：第一次：咖啡店、甜品店、展览、书店（安静能聊天的）/ 第二次：电影 + 餐厅 / 第三次：户外活动、主题乐园 / 第四次以后：私密空间、彼此家里、户外深度游。</w:t>
      </w:r>
    </w:p>
    <w:p w14:paraId="0B46166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禁忌地点：第一次就约去你家里 / 人特别多的嘈杂场所 / 需要高强度运动的 / 非常正式的高档餐厅（压力大）。关键细节：提前 5 分钟到 / 提前想好聊天话题 / 别看手机 / 不要迟到 / 当天不要急着发生什么，留到下次。</w:t>
      </w:r>
    </w:p>
    <w:p w14:paraId="7C80E583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5.7 身体接触的边界</w:t>
      </w:r>
    </w:p>
    <w:p w14:paraId="0A60C262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阶段 1（普通朋友）：不主动接触 / 走路保持正常距离 / 偶尔递东西时轻触手指 = 0 犯规。</w:t>
      </w:r>
    </w:p>
    <w:p w14:paraId="1EA32EE6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阶段 2（暧昧期）：过马路时轻扶肩膀或手臂 / 看展览时自然站在他身后或旁边 / 走路时手背偶尔碰一下 / 偶尔"不经意"地撩一下头发。</w:t>
      </w:r>
    </w:p>
    <w:p w14:paraId="4E78A4B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阶段 3（确认关系前）：牵手（看对方反应）/ 拥抱（送别时）/ 额头吻或脸颊吻（特别心动时刻）。</w:t>
      </w:r>
    </w:p>
    <w:p w14:paraId="486C79F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铁律：每个阶段升级前都要看对方反应 / 对方往后缩 = 立刻停下 + 道歉 / 不要在对方明确拒绝后还继续。</w:t>
      </w:r>
    </w:p>
    <w:p w14:paraId="668EE602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5.8 异地恋</w:t>
      </w:r>
    </w:p>
    <w:p w14:paraId="77C8FE3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异地恋的 3 个核心：每天有固定沟通时间（哪怕就 10 分钟）/ 每月至少见一次面（没钱就火车/拼车）/ 给彼此空间 + 有底线。千万别：每小时查岗 / 怀疑对方出轨 / 冷暴力（已读不回）/ 永远不见面。</w:t>
      </w:r>
    </w:p>
    <w:p w14:paraId="2D672435">
      <w:pPr>
        <w:pStyle w:val="4"/>
        <w:pBdr>
          <w:bottom w:val="single" w:color="F2DDE4" w:sz="4" w:space="4"/>
        </w:pBdr>
        <w:jc w:val="left"/>
      </w:pPr>
      <w:bookmarkStart w:id="20" w:name="_Toc106"/>
      <w:r>
        <w:rPr>
          <w:rFonts w:ascii="Times New Roman" w:hAnsi="Times New Roman" w:eastAsia="黑体"/>
          <w:b/>
          <w:color w:val="B92A52"/>
          <w:sz w:val="28"/>
        </w:rPr>
        <w:t>｜长期关系经营——恋爱不止是开始</w:t>
      </w:r>
      <w:bookmarkEnd w:id="20"/>
    </w:p>
    <w:p w14:paraId="2F881D8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谈好一场恋爱的，从来不是开始的人，是坚持经营的人。</w:t>
      </w:r>
    </w:p>
    <w:p w14:paraId="06A587C7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6.1 信任</w:t>
      </w:r>
    </w:p>
    <w:p w14:paraId="45725A8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建立信任的 5 个行为：说话算话 / 不撒谎 / 主动报备（不是查岗的反面）/ 异性朋友有边界 / 不背后说另一半坏话。</w:t>
      </w:r>
    </w:p>
    <w:p w14:paraId="5261CB0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摧毁信任的 3 件事：撒谎（无论大小）/ 暧昧（无论是否身体出轨）/ 冷暴力。</w:t>
      </w:r>
    </w:p>
    <w:p w14:paraId="074D2ABB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6.2 独立</w:t>
      </w:r>
    </w:p>
    <w:p w14:paraId="7A62A75C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健康的亲密关系 = 两个独立的人选择在一起，而不是两个不完整的人互相依赖。保持独立：各自有朋友 / 各自有爱好 / 各自有空间。不是不爱了，是彼此都有自己的世界。</w:t>
      </w:r>
    </w:p>
    <w:p w14:paraId="1AF8F670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6.3 新鲜感</w:t>
      </w:r>
    </w:p>
    <w:p w14:paraId="118747D7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保持新鲜感的 5 个方法：每月尝试一件新的事（餐厅、活动、旅行地）/ 持续学习（让你的世界不断变大）/ 保持自己的神秘感 / 偶尔制造惊喜（不需要大，仪式感最重要）/ 聊深一点的话题。</w:t>
      </w:r>
    </w:p>
    <w:p w14:paraId="3329B273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6.4 冲突处理</w:t>
      </w:r>
    </w:p>
    <w:p w14:paraId="7FF6DB54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冲突的黄金法则：就事论事（不翻旧账、不人格攻击）/ 当下解决（不过夜、不冷战）/ 表达感受而非指责（"我感到 X"而不是"你总是 X"）/ 给台阶下 / 复盘。</w:t>
      </w:r>
    </w:p>
    <w:p w14:paraId="082F1559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千万别：摔东西或动手 / 当众吵架 / 提分手当威胁 / 提对方前任 / 道歉时加"但是" / 冷暴力（这是最伤感情的）。</w:t>
      </w:r>
    </w:p>
    <w:p w14:paraId="792A9573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6.5 长期保鲜</w:t>
      </w:r>
    </w:p>
    <w:p w14:paraId="09ED74E2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10 年后还相爱的秘诀：保持沟通（最重要）/ 保持性吸引力（外表 + 性格 + 能力）/ 保持好奇心（对世界 + 对对方）/ 保持感恩（每天想"他/她在真好"）/ 保持界限（不把对方当妈/当情绪垃圾桶）/ 保持仪式感 / 选择每天都"重新爱上"对方。</w:t>
      </w:r>
    </w:p>
    <w:p w14:paraId="0F4E1987">
      <w:pPr>
        <w:pStyle w:val="4"/>
        <w:pBdr>
          <w:bottom w:val="single" w:color="F2DDE4" w:sz="4" w:space="4"/>
        </w:pBdr>
        <w:jc w:val="left"/>
      </w:pPr>
      <w:bookmarkStart w:id="21" w:name="_Toc19609"/>
      <w:r>
        <w:rPr>
          <w:rFonts w:ascii="Times New Roman" w:hAnsi="Times New Roman" w:eastAsia="黑体"/>
          <w:b/>
          <w:color w:val="B92A52"/>
          <w:sz w:val="28"/>
        </w:rPr>
        <w:t>｜常见雷区——这些事别做</w:t>
      </w:r>
      <w:bookmarkEnd w:id="21"/>
    </w:p>
    <w:p w14:paraId="70A25CF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学会了加分项，更要避开减分项。</w:t>
      </w:r>
    </w:p>
    <w:p w14:paraId="016A6756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7.1 过度付出</w:t>
      </w:r>
    </w:p>
    <w:p w14:paraId="4A4AF427">
      <w:pPr>
        <w:shd w:val="clear" w:fill="FFF4F6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“"我为他做了这么多，他为什么还不喜欢我？"”</w:t>
      </w:r>
    </w:p>
    <w:p w14:paraId="277B644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付出是好事，但有 3 个前提：对方没要求你做 / 你做了之后不挂在嘴边 / 对方给了你正向反馈。过度付出的 3 种表现：每天嘘寒问暖 20 次 / 送超过自己经济能力的礼物 / 牺牲自己所有时间陪他。</w:t>
      </w:r>
    </w:p>
    <w:p w14:paraId="7B2FF20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为什么不行：对方有压力 / 你不付出时他反而不习惯 / 关系变成了"你单方面"。</w:t>
      </w:r>
    </w:p>
    <w:p w14:paraId="3F3B5F78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7.2 控制欲</w:t>
      </w:r>
    </w:p>
    <w:p w14:paraId="4E476689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控制欲的本质 = 自己的不安全感投射到对方身上。控制欲的 5 个表现：查手机 / 限制社交 / 要求报备所有行踪 / 限制穿衣 / 限制异性朋友。结果：对方窒息 / 感情破裂 / 你失去对方。</w:t>
      </w:r>
    </w:p>
    <w:p w14:paraId="2CC0B269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7.3 自卑讨好</w:t>
      </w:r>
    </w:p>
    <w:p w14:paraId="047C401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"他说什么都对，他喜欢什么我就做什么，他嫌弃什么我就改什么"——为什么不行：失去自我 / 对方看不起你 / 关系不对等。</w:t>
      </w:r>
    </w:p>
    <w:p w14:paraId="14F019F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正确姿态：我尊重你，但我也有自己的原则 / 我愿意为你改变，但不是为了讨好 / 爱是相互的，不是单方面的。</w:t>
      </w:r>
    </w:p>
    <w:p w14:paraId="021E8E83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7.4 "绿茶"思维</w:t>
      </w:r>
    </w:p>
    <w:p w14:paraId="225A29C8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绿茶思维的表现："我把你当哥哥/好朋友"（但同时暧昧）/ 在男生面前装柔弱，在女生面前趾高气扬 / 故意制造三角关系 / 用眼泪和身体换关注。</w:t>
      </w:r>
    </w:p>
    <w:p w14:paraId="38863CC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⚠ 为什么不行：不道德 / 不持久 / 早晚被识破 / 你也会成为自己这套玩法的受害者。</w:t>
      </w:r>
    </w:p>
    <w:p w14:paraId="733EEDF0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7.5 边界缺失</w:t>
      </w:r>
    </w:p>
    <w:p w14:paraId="2827806F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常见的越界：他还在跟你暧昧，你就告诉所有人"这是我男朋友" / 刚认识就送巨型礼物 / 第一次见面就动手动脚 / 还没在一起就管他私事。</w:t>
      </w:r>
    </w:p>
    <w:p w14:paraId="50F3FB01">
      <w:pPr>
        <w:pStyle w:val="4"/>
        <w:pBdr>
          <w:bottom w:val="single" w:color="F2DDE4" w:sz="4" w:space="4"/>
        </w:pBdr>
        <w:jc w:val="left"/>
      </w:pPr>
      <w:bookmarkStart w:id="22" w:name="_Toc32140"/>
      <w:r>
        <w:rPr>
          <w:rFonts w:ascii="Times New Roman" w:hAnsi="Times New Roman" w:eastAsia="黑体"/>
          <w:b/>
          <w:color w:val="B92A52"/>
          <w:sz w:val="28"/>
        </w:rPr>
        <w:t>｜底层心态——你是一切的起点</w:t>
      </w:r>
      <w:bookmarkEnd w:id="22"/>
    </w:p>
    <w:p w14:paraId="24D38C99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所有的方法都是表象，心态才是地基。</w:t>
      </w:r>
    </w:p>
    <w:p w14:paraId="4F087538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8.1 自我价值感</w:t>
      </w:r>
    </w:p>
    <w:p w14:paraId="2E43C3C9">
      <w:pPr>
        <w:shd w:val="clear" w:fill="FFF4F6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“真正有吸引力的女生，不是"我要让他觉得我好"，而是"我就是好，他爱来来不来拉倒"。”</w:t>
      </w:r>
    </w:p>
    <w:p w14:paraId="1A254CA2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自我价值感的 3 个支柱：能力感（我能做成事）/ 关系感（我值得被爱）/ 自主感（我能掌控自己的人生）。怎么建立：持续做成事（小到每天早起，大到拿下项目）/ 接受无条件的爱（家人、朋友、宠物）/ 做自己人生的选择，不让别人替你决定。</w:t>
      </w:r>
    </w:p>
    <w:p w14:paraId="4F7B8186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8.2 不焦虑</w:t>
      </w:r>
    </w:p>
    <w:p w14:paraId="0AB345BE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焦虑的女生 = 紧绷、没有松弛感、让人有压力。怎么不焦虑：专注自己 / 不跟别人比 / 接受自己暂时的状态 / 知道自己想要什么 / 不强求结果，享受过程。</w:t>
      </w:r>
    </w:p>
    <w:p w14:paraId="761F92E6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8.3 享受过程</w:t>
      </w:r>
    </w:p>
    <w:p w14:paraId="16E9258E">
      <w:pPr>
        <w:shd w:val="clear" w:fill="FFF4F6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“恋爱最好的状态：我喜欢你，所以我愿意花时间跟你相处；你不答应我，我也不会死。”</w:t>
      </w:r>
    </w:p>
    <w:p w14:paraId="65EABF5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答应我，我很高兴；不答应我，我也能继续好好生活。因为我的生活有你在是锦上添花，没有你也是完整的。</w:t>
      </w:r>
    </w:p>
    <w:p w14:paraId="1A3A8778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8.4 不将就</w:t>
      </w:r>
    </w:p>
    <w:p w14:paraId="2C23DEF0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不将就 = 知道自己要什么，不合适就放手。千万别：因为寂寞谈恋爱 / 因为家里催谈恋爱 / 因为年龄到了谈恋爱 / 因为"他追我这么辛苦我应该答应"谈恋爱。</w:t>
      </w:r>
    </w:p>
    <w:p w14:paraId="16C10920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我喜欢你和我需要你是两件事。</w:t>
      </w:r>
    </w:p>
    <w:p w14:paraId="582E915B">
      <w:pPr>
        <w:pStyle w:val="5"/>
        <w:outlineLvl w:val="9"/>
      </w:pPr>
      <w:r>
        <w:rPr>
          <w:rFonts w:ascii="Times New Roman" w:hAnsi="Times New Roman" w:eastAsia="黑体"/>
          <w:b/>
          <w:color w:val="232323"/>
          <w:sz w:val="24"/>
        </w:rPr>
        <w:t>▍ 8.5 终身成长</w:t>
      </w:r>
    </w:p>
    <w:p w14:paraId="377630B1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最好的爱情，是两个人一起变好。终身成长的 3 个习惯：阅读（每月至少 1 本书）/ 反思（每天 5 分钟写日记）/ 尝试新事物（每年学 1-2 个新技能）。</w:t>
      </w:r>
    </w:p>
    <w:p w14:paraId="488D8DCB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跟伴侣一起成长：一起旅行 / 一起学新东西 / 一起聊深度话题 / 一起面对困难 / 让对方看到你一直在进步。</w:t>
      </w:r>
    </w:p>
    <w:p w14:paraId="1A978F4D">
      <w:pPr>
        <w:pStyle w:val="4"/>
        <w:pBdr>
          <w:bottom w:val="single" w:color="F2DDE4" w:sz="4" w:space="4"/>
        </w:pBdr>
        <w:jc w:val="left"/>
        <w:outlineLvl w:val="0"/>
      </w:pPr>
      <w:bookmarkStart w:id="23" w:name="_Toc7459"/>
      <w:r>
        <w:rPr>
          <w:rFonts w:ascii="Times New Roman" w:hAnsi="Times New Roman" w:eastAsia="黑体"/>
          <w:b/>
          <w:color w:val="B92A52"/>
          <w:sz w:val="28"/>
        </w:rPr>
        <w:t>｜终章｜回到最初</w:t>
      </w:r>
      <w:bookmarkEnd w:id="23"/>
    </w:p>
    <w:p w14:paraId="1E2988B0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男生到底想要什么？</w:t>
      </w:r>
    </w:p>
    <w:p w14:paraId="0530BDD0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不是你美、有钱、温柔、懂事。</w:t>
      </w:r>
    </w:p>
    <w:p w14:paraId="1FD3E6A1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他想要的是：</w:t>
      </w:r>
    </w:p>
    <w:p w14:paraId="222C1C73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一个让他觉得安心的人</w:t>
      </w:r>
    </w:p>
    <w:p w14:paraId="2E48E985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一个让他觉得被理解的人</w:t>
      </w:r>
    </w:p>
    <w:p w14:paraId="5531AC3A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一个让他觉得能并肩的人</w:t>
      </w:r>
    </w:p>
    <w:p w14:paraId="7BD2C669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一个让他觉得生活有盼头的人</w:t>
      </w:r>
    </w:p>
    <w:p w14:paraId="6B28EDC3">
      <w:pPr>
        <w:shd w:val="clear" w:fill="FFF4F6"/>
        <w:spacing w:before="40" w:after="80" w:line="283" w:lineRule="auto"/>
        <w:ind w:left="255" w:right="142" w:firstLine="0"/>
      </w:pPr>
      <w:r>
        <w:rPr>
          <w:rFonts w:ascii="Times New Roman" w:hAnsi="Times New Roman" w:eastAsia="楷体"/>
          <w:color w:val="232323"/>
          <w:sz w:val="22"/>
        </w:rPr>
        <w:t>“所以你要做的不是"吸引他"，是"成为他"——成为那个你自己也想遇到的人。”</w:t>
      </w:r>
    </w:p>
    <w:p w14:paraId="68F0196D">
      <w:pPr>
        <w:spacing w:before="0" w:after="48" w:line="288" w:lineRule="auto"/>
        <w:ind w:firstLine="420"/>
      </w:pPr>
      <w:r>
        <w:rPr>
          <w:rFonts w:ascii="Times New Roman" w:hAnsi="Times New Roman" w:eastAsia="宋体"/>
          <w:color w:val="232323"/>
          <w:sz w:val="22"/>
        </w:rPr>
        <w:t>你若盛开，蝴蝶自来。这不是鸡汤，是事实。</w:t>
      </w:r>
    </w:p>
    <w:p w14:paraId="78B885A4">
      <w:pPr>
        <w:spacing w:before="0" w:after="120" w:line="264" w:lineRule="auto"/>
        <w:jc w:val="center"/>
      </w:pPr>
      <w:r>
        <w:rPr>
          <w:rFonts w:ascii="Times New Roman" w:hAnsi="Times New Roman" w:eastAsia="宋体"/>
          <w:b w:val="0"/>
          <w:i w:val="0"/>
          <w:color w:val="707070"/>
          <w:sz w:val="21"/>
        </w:rPr>
        <w:t>—— 完 ——</w:t>
      </w:r>
    </w:p>
    <w:p w14:paraId="0374CE58">
      <w:r>
        <w:br w:type="page"/>
      </w:r>
    </w:p>
    <w:p w14:paraId="6746659C">
      <w:pPr>
        <w:spacing w:before="1600" w:after="400" w:line="264" w:lineRule="auto"/>
        <w:jc w:val="center"/>
      </w:pPr>
      <w:r>
        <w:rPr>
          <w:rFonts w:ascii="Times New Roman" w:hAnsi="Times New Roman" w:eastAsia="宋体"/>
          <w:b/>
          <w:i w:val="0"/>
          <w:color w:val="707070"/>
          <w:sz w:val="28"/>
        </w:rPr>
        <w:t>━  封  底  ━</w:t>
      </w:r>
    </w:p>
    <w:p w14:paraId="74669221">
      <w:pPr>
        <w:spacing w:before="0" w:after="100" w:line="264" w:lineRule="auto"/>
        <w:jc w:val="center"/>
      </w:pPr>
      <w:r>
        <w:rPr>
          <w:rFonts w:ascii="Times New Roman" w:hAnsi="Times New Roman" w:eastAsia="宋体"/>
          <w:b w:val="0"/>
          <w:i w:val="0"/>
          <w:color w:val="232323"/>
          <w:sz w:val="22"/>
        </w:rPr>
        <w:t>谢谢你的阅读</w:t>
      </w:r>
    </w:p>
    <w:p w14:paraId="28C66470">
      <w:pPr>
        <w:spacing w:before="0" w:after="100" w:line="264" w:lineRule="auto"/>
        <w:jc w:val="center"/>
      </w:pPr>
      <w:r>
        <w:rPr>
          <w:rFonts w:ascii="Times New Roman" w:hAnsi="Times New Roman" w:eastAsia="宋体"/>
          <w:b w:val="0"/>
          <w:i w:val="0"/>
          <w:color w:val="232323"/>
          <w:sz w:val="22"/>
        </w:rPr>
        <w:t>愿你成为值得被爱的人，也遇见值得去爱的人。</w:t>
      </w:r>
    </w:p>
    <w:p w14:paraId="2E9420E4">
      <w:pPr>
        <w:spacing w:before="0" w:after="100" w:line="264" w:lineRule="auto"/>
        <w:jc w:val="center"/>
      </w:pPr>
      <w:r>
        <w:rPr>
          <w:rFonts w:ascii="Times New Roman" w:hAnsi="Times New Roman" w:eastAsia="宋体"/>
          <w:b w:val="0"/>
          <w:i w:val="0"/>
          <w:color w:val="232323"/>
          <w:sz w:val="22"/>
        </w:rPr>
        <w:t>情感成长系列</w:t>
      </w:r>
    </w:p>
    <w:p w14:paraId="1D540C8A">
      <w:pPr>
        <w:spacing w:before="0" w:after="100" w:line="264" w:lineRule="auto"/>
        <w:jc w:val="center"/>
      </w:pPr>
      <w:r>
        <w:rPr>
          <w:rFonts w:ascii="Times New Roman" w:hAnsi="Times New Roman" w:eastAsia="宋体"/>
          <w:b w:val="0"/>
          <w:i w:val="0"/>
          <w:color w:val="232323"/>
          <w:sz w:val="22"/>
        </w:rPr>
        <w:t>本手册为个人珍藏版本，仅供学习交流。</w:t>
      </w:r>
    </w:p>
    <w:p w14:paraId="6E34FA6D">
      <w:pPr>
        <w:spacing w:before="0" w:after="100" w:line="264" w:lineRule="auto"/>
        <w:jc w:val="center"/>
      </w:pPr>
      <w:r>
        <w:rPr>
          <w:rFonts w:ascii="Times New Roman" w:hAnsi="Times New Roman" w:eastAsia="宋体"/>
          <w:b w:val="0"/>
          <w:i w:val="0"/>
          <w:color w:val="232323"/>
          <w:sz w:val="22"/>
        </w:rPr>
        <w:t>如有转载请联系作者并保留全部内容。</w:t>
      </w:r>
    </w:p>
    <w:p w14:paraId="71217253">
      <w:pPr>
        <w:spacing w:before="0" w:after="240" w:line="264" w:lineRule="auto"/>
        <w:jc w:val="center"/>
      </w:pPr>
      <w:r>
        <w:rPr>
          <w:rFonts w:ascii="Times New Roman" w:hAnsi="Times New Roman" w:eastAsia="宋体"/>
          <w:b w:val="0"/>
          <w:i w:val="0"/>
          <w:color w:val="707070"/>
          <w:sz w:val="22"/>
        </w:rPr>
        <w:t>—— 你若盛开，蝴蝶自来 ——</w:t>
      </w:r>
    </w:p>
    <w:p w14:paraId="00247872">
      <w:pPr>
        <w:spacing w:before="0" w:after="100" w:line="264" w:lineRule="auto"/>
        <w:jc w:val="center"/>
      </w:pPr>
      <w:r>
        <w:rPr>
          <w:rFonts w:ascii="Times New Roman" w:hAnsi="Times New Roman" w:eastAsia="宋体"/>
          <w:b w:val="0"/>
          <w:i w:val="0"/>
          <w:color w:val="707070"/>
          <w:sz w:val="22"/>
        </w:rPr>
        <w:t>文章所有权为OLX</w:t>
      </w:r>
    </w:p>
    <w:sectPr>
      <w:headerReference r:id="rId5" w:type="default"/>
      <w:footerReference r:id="rId6" w:type="default"/>
      <w:pgSz w:w="11906" w:h="16838"/>
      <w:pgMar w:top="1332" w:right="1502" w:bottom="1247" w:left="1502" w:header="709" w:footer="624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仓耳与墨 W04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仓耳与墨 W04">
    <w:panose1 w:val="02020400000000000000"/>
    <w:charset w:val="80"/>
    <w:family w:val="auto"/>
    <w:pitch w:val="default"/>
    <w:sig w:usb0="80000023" w:usb1="1801004A" w:usb2="00000010" w:usb3="00000000" w:csb0="0002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92CBD">
    <w:pPr>
      <w:pStyle w:val="24"/>
      <w:jc w:val="center"/>
    </w:pPr>
    <w:r>
      <w:rPr>
        <w:rFonts w:ascii="Times New Roman" w:hAnsi="Times New Roman" w:eastAsia="宋体"/>
        <w:color w:val="707070"/>
        <w:sz w:val="18"/>
      </w:rPr>
      <w:t xml:space="preserve">—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rPr>
        <w:rFonts w:ascii="Times New Roman" w:hAnsi="Times New Roman" w:eastAsia="宋体"/>
        <w:color w:val="707070"/>
        <w:sz w:val="1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93" w:lineRule="auto"/>
      </w:pPr>
      <w:r>
        <w:separator/>
      </w:r>
    </w:p>
  </w:footnote>
  <w:footnote w:type="continuationSeparator" w:id="1">
    <w:p>
      <w:pPr>
        <w:spacing w:before="0" w:after="0" w:line="293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7540C">
    <w:pPr>
      <w:pStyle w:val="25"/>
      <w:jc w:val="center"/>
    </w:pPr>
    <w:r>
      <w:rPr>
        <w:rFonts w:ascii="Times New Roman" w:hAnsi="Times New Roman" w:eastAsia="宋体"/>
        <w:color w:val="707070"/>
        <w:sz w:val="18"/>
      </w:rPr>
      <w:t>◆ 恋爱双向成长手册 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96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60" w:line="293" w:lineRule="auto"/>
    </w:pPr>
    <w:rPr>
      <w:rFonts w:ascii="Times New Roman" w:hAnsi="Times New Roman" w:eastAsia="宋体" w:cstheme="minorBidi"/>
      <w:color w:val="232323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0"/>
    <w:qFormat/>
    <w:uiPriority w:val="9"/>
    <w:pPr>
      <w:keepNext/>
      <w:keepLines/>
      <w:spacing w:before="240" w:after="100" w:line="274" w:lineRule="auto"/>
      <w:outlineLvl w:val="0"/>
    </w:pPr>
    <w:rPr>
      <w:rFonts w:asciiTheme="majorHAnsi" w:hAnsiTheme="majorHAnsi" w:eastAsiaTheme="majorEastAsia" w:cstheme="majorBidi"/>
      <w:b/>
      <w:bCs/>
      <w:color w:val="2555D2"/>
      <w:sz w:val="31"/>
      <w:szCs w:val="28"/>
    </w:rPr>
  </w:style>
  <w:style w:type="paragraph" w:styleId="4">
    <w:name w:val="heading 2"/>
    <w:basedOn w:val="1"/>
    <w:next w:val="1"/>
    <w:link w:val="141"/>
    <w:unhideWhenUsed/>
    <w:qFormat/>
    <w:uiPriority w:val="9"/>
    <w:pPr>
      <w:keepNext/>
      <w:keepLines/>
      <w:spacing w:before="140" w:after="60" w:line="274" w:lineRule="auto"/>
      <w:outlineLvl w:val="1"/>
    </w:pPr>
    <w:rPr>
      <w:rFonts w:asciiTheme="majorHAnsi" w:hAnsiTheme="majorHAnsi" w:eastAsiaTheme="majorEastAsia" w:cstheme="majorBidi"/>
      <w:b/>
      <w:bCs/>
      <w:color w:val="232323"/>
      <w:sz w:val="25"/>
      <w:szCs w:val="26"/>
    </w:rPr>
  </w:style>
  <w:style w:type="paragraph" w:styleId="5">
    <w:name w:val="heading 3"/>
    <w:basedOn w:val="1"/>
    <w:next w:val="1"/>
    <w:link w:val="142"/>
    <w:unhideWhenUsed/>
    <w:qFormat/>
    <w:uiPriority w:val="9"/>
    <w:pPr>
      <w:keepNext/>
      <w:keepLines/>
      <w:spacing w:before="100" w:after="40" w:line="274" w:lineRule="auto"/>
      <w:outlineLvl w:val="2"/>
    </w:pPr>
    <w:rPr>
      <w:rFonts w:asciiTheme="majorHAnsi" w:hAnsiTheme="majorHAnsi" w:eastAsiaTheme="majorEastAsia" w:cstheme="majorBidi"/>
      <w:b/>
      <w:bCs/>
      <w:color w:val="232323"/>
      <w:sz w:val="23"/>
    </w:rPr>
  </w:style>
  <w:style w:type="paragraph" w:styleId="6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4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6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toc 1"/>
    <w:basedOn w:val="1"/>
    <w:next w:val="1"/>
    <w:semiHidden/>
    <w:unhideWhenUsed/>
    <w:uiPriority w:val="39"/>
  </w:style>
  <w:style w:type="paragraph" w:styleId="27">
    <w:name w:val="Subtitle"/>
    <w:basedOn w:val="1"/>
    <w:next w:val="1"/>
    <w:link w:val="144"/>
    <w:qFormat/>
    <w:uiPriority w:val="11"/>
    <w:pPr>
      <w:spacing w:before="0" w:after="160" w:line="274" w:lineRule="auto"/>
    </w:pPr>
    <w:rPr>
      <w:rFonts w:asciiTheme="majorHAnsi" w:hAnsiTheme="majorHAnsi" w:eastAsiaTheme="majorEastAsia" w:cstheme="majorBidi"/>
      <w:i/>
      <w:iCs/>
      <w:color w:val="707070"/>
      <w:spacing w:val="15"/>
      <w:sz w:val="24"/>
      <w:szCs w:val="24"/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30">
    <w:name w:val="Body Text 2"/>
    <w:basedOn w:val="1"/>
    <w:link w:val="147"/>
    <w:unhideWhenUsed/>
    <w:qFormat/>
    <w:uiPriority w:val="99"/>
    <w:pPr>
      <w:spacing w:after="120" w:line="480" w:lineRule="auto"/>
    </w:p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3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before="0" w:after="160" w:line="274" w:lineRule="auto"/>
      <w:contextualSpacing/>
    </w:pPr>
    <w:rPr>
      <w:rFonts w:asciiTheme="majorHAnsi" w:hAnsiTheme="majorHAnsi" w:eastAsiaTheme="majorEastAsia" w:cstheme="majorBidi"/>
      <w:b/>
      <w:color w:val="232323"/>
      <w:spacing w:val="5"/>
      <w:kern w:val="28"/>
      <w:sz w:val="44"/>
      <w:szCs w:val="52"/>
    </w:rPr>
  </w:style>
  <w:style w:type="table" w:styleId="35">
    <w:name w:val="Table Grid"/>
    <w:basedOn w:val="3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6">
    <w:name w:val="Light Shading"/>
    <w:basedOn w:val="34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7">
    <w:name w:val="Light Shading Accent 1"/>
    <w:basedOn w:val="34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8">
    <w:name w:val="Light Shading Accent 2"/>
    <w:basedOn w:val="34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9">
    <w:name w:val="Light Shading Accent 3"/>
    <w:basedOn w:val="34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0">
    <w:name w:val="Light Shading Accent 4"/>
    <w:basedOn w:val="34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1">
    <w:name w:val="Light Shading Accent 5"/>
    <w:basedOn w:val="34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2">
    <w:name w:val="Light Shading Accent 6"/>
    <w:basedOn w:val="34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3">
    <w:name w:val="Light List"/>
    <w:basedOn w:val="34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4">
    <w:name w:val="Light List Accent 1"/>
    <w:basedOn w:val="34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5">
    <w:name w:val="Light List Accent 2"/>
    <w:basedOn w:val="34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6">
    <w:name w:val="Light List Accent 3"/>
    <w:basedOn w:val="34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7">
    <w:name w:val="Light List Accent 4"/>
    <w:basedOn w:val="34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8">
    <w:name w:val="Light List Accent 5"/>
    <w:basedOn w:val="34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9">
    <w:name w:val="Light List Accent 6"/>
    <w:basedOn w:val="34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0">
    <w:name w:val="Light Grid"/>
    <w:basedOn w:val="34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1">
    <w:name w:val="Light Grid Accent 1"/>
    <w:basedOn w:val="34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2">
    <w:name w:val="Light Grid Accent 2"/>
    <w:basedOn w:val="34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3">
    <w:name w:val="Light Grid Accent 3"/>
    <w:basedOn w:val="34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4">
    <w:name w:val="Light Grid Accent 4"/>
    <w:basedOn w:val="34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5">
    <w:name w:val="Light Grid Accent 5"/>
    <w:basedOn w:val="34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6">
    <w:name w:val="Light Grid Accent 6"/>
    <w:basedOn w:val="34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7">
    <w:name w:val="Medium Shading 1"/>
    <w:basedOn w:val="34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1"/>
    <w:basedOn w:val="34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2"/>
    <w:basedOn w:val="34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3"/>
    <w:basedOn w:val="34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4"/>
    <w:basedOn w:val="34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5"/>
    <w:basedOn w:val="34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6"/>
    <w:basedOn w:val="34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2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1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2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3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4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5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6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List 1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2">
    <w:name w:val="Medium List 1 Accent 1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3">
    <w:name w:val="Medium List 1 Accent 2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4">
    <w:name w:val="Medium List 1 Accent 3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5">
    <w:name w:val="Medium List 1 Accent 4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6">
    <w:name w:val="Medium List 1 Accent 5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7">
    <w:name w:val="Medium List 1 Accent 6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8">
    <w:name w:val="Medium List 2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1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2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3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4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5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6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34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6">
    <w:name w:val="Medium Grid 1 Accent 1"/>
    <w:basedOn w:val="34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7">
    <w:name w:val="Medium Grid 1 Accent 2"/>
    <w:basedOn w:val="34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8">
    <w:name w:val="Medium Grid 1 Accent 3"/>
    <w:basedOn w:val="34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9">
    <w:name w:val="Medium Grid 1 Accent 4"/>
    <w:basedOn w:val="34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0">
    <w:name w:val="Medium Grid 1 Accent 5"/>
    <w:basedOn w:val="34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1">
    <w:name w:val="Medium Grid 1 Accent 6"/>
    <w:basedOn w:val="34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3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0">
    <w:name w:val="Medium Grid 3 Accent 1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1">
    <w:name w:val="Medium Grid 3 Accent 2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2">
    <w:name w:val="Medium Grid 3 Accent 3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3">
    <w:name w:val="Medium Grid 3 Accent 4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4">
    <w:name w:val="Medium Grid 3 Accent 5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5">
    <w:name w:val="Medium Grid 3 Accent 6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6">
    <w:name w:val="Dark List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7">
    <w:name w:val="Dark List Accent 1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8">
    <w:name w:val="Dark List Accent 2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9">
    <w:name w:val="Dark List Accent 3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0">
    <w:name w:val="Dark List Accent 4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1">
    <w:name w:val="Dark List Accent 5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2">
    <w:name w:val="Dark List Accent 6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3">
    <w:name w:val="Colorful Shading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1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2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3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7">
    <w:name w:val="Colorful Shading Accent 4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5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6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List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1">
    <w:name w:val="Colorful List Accent 1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2">
    <w:name w:val="Colorful List Accent 2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3">
    <w:name w:val="Colorful List Accent 3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4">
    <w:name w:val="Colorful List Accent 4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5">
    <w:name w:val="Colorful List Accent 5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6">
    <w:name w:val="Colorful List Accent 6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7">
    <w:name w:val="Colorful Grid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8">
    <w:name w:val="Colorful Grid Accent 1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9">
    <w:name w:val="Colorful Grid Accent 2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0">
    <w:name w:val="Colorful Grid Accent 3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1">
    <w:name w:val="Colorful Grid Accent 4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2">
    <w:name w:val="Colorful Grid Accent 5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3">
    <w:name w:val="Colorful Grid Accent 6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5">
    <w:name w:val="Strong"/>
    <w:basedOn w:val="134"/>
    <w:qFormat/>
    <w:uiPriority w:val="22"/>
    <w:rPr>
      <w:b/>
      <w:bCs/>
    </w:rPr>
  </w:style>
  <w:style w:type="character" w:styleId="136">
    <w:name w:val="Emphasis"/>
    <w:basedOn w:val="134"/>
    <w:qFormat/>
    <w:uiPriority w:val="20"/>
    <w:rPr>
      <w:i/>
      <w:iCs/>
    </w:rPr>
  </w:style>
  <w:style w:type="character" w:customStyle="1" w:styleId="137">
    <w:name w:val="Header Char"/>
    <w:basedOn w:val="134"/>
    <w:link w:val="25"/>
    <w:uiPriority w:val="99"/>
  </w:style>
  <w:style w:type="character" w:customStyle="1" w:styleId="138">
    <w:name w:val="Footer Char"/>
    <w:basedOn w:val="134"/>
    <w:link w:val="24"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4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4"/>
    <w:link w:val="3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4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4"/>
    <w:link w:val="19"/>
    <w:uiPriority w:val="99"/>
  </w:style>
  <w:style w:type="character" w:customStyle="1" w:styleId="147">
    <w:name w:val="Body Text 2 Char"/>
    <w:basedOn w:val="134"/>
    <w:link w:val="30"/>
    <w:qFormat/>
    <w:uiPriority w:val="99"/>
  </w:style>
  <w:style w:type="character" w:customStyle="1" w:styleId="148">
    <w:name w:val="Body Text 3 Char"/>
    <w:basedOn w:val="134"/>
    <w:link w:val="17"/>
    <w:qFormat/>
    <w:uiPriority w:val="99"/>
    <w:rPr>
      <w:sz w:val="16"/>
      <w:szCs w:val="16"/>
    </w:rPr>
  </w:style>
  <w:style w:type="character" w:customStyle="1" w:styleId="149">
    <w:name w:val="Macro Text Char"/>
    <w:basedOn w:val="134"/>
    <w:link w:val="2"/>
    <w:qFormat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4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4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4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4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4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4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4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4"/>
    <w:link w:val="1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4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10217</Words>
  <Characters>10875</Characters>
  <Lines>0</Lines>
  <Paragraphs>0</Paragraphs>
  <TotalTime>129</TotalTime>
  <ScaleCrop>false</ScaleCrop>
  <LinksUpToDate>false</LinksUpToDate>
  <CharactersWithSpaces>11965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阿醒</dc:creator>
  <dc:description>generated by python-docx</dc:description>
  <cp:lastModifiedBy>盼望</cp:lastModifiedBy>
  <dcterms:modified xsi:type="dcterms:W3CDTF">2026-06-18T06:16:34Z</dcterms:modified>
  <dc:title>恋爱双向成长手册｜保留原风格优化版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eyJoZGlkIjoiNjljYzI4OGRkZmNiODAzMjA4MGIzMmRjZDEwNzNkMDIiLCJ1c2VySWQiOiI0MTg2OTU0MjcifQ==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873CFEEF5DD04368815CBBD9B49CE9C8_12</vt:lpwstr>
  </property>
</Properties>
</file>